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b w:val="0"/>
          <w:sz w:val="20"/>
          <w:szCs w:val="20"/>
        </w:rPr>
      </w:pPr>
      <w:bookmarkStart w:id="0" w:name="_Toc40164972"/>
      <w:r w:rsidRPr="00E654CA">
        <w:rPr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654C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E654CA">
              <w:rPr>
                <w:rFonts w:cstheme="minorHAnsi"/>
                <w:b/>
                <w:bCs/>
                <w:szCs w:val="20"/>
              </w:rPr>
              <w:t>p</w:t>
            </w:r>
            <w:r w:rsidRPr="00E654C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 xml:space="preserve">Składam(y) </w:t>
            </w:r>
            <w:r w:rsidR="00C5090F" w:rsidRPr="00E654CA">
              <w:rPr>
                <w:rFonts w:cstheme="minorHAnsi"/>
                <w:szCs w:val="20"/>
              </w:rPr>
              <w:t>o</w:t>
            </w:r>
            <w:r w:rsidRPr="00E654C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3519B934" w:rsidR="00AE00EF" w:rsidRPr="00E654CA" w:rsidRDefault="00FF3C0B" w:rsidP="00A418B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Cs w:val="20"/>
              </w:rPr>
              <w:t xml:space="preserve">Dostawa kart płatniczych przeznaczonych na zakup posiłków profilaktycznych 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9C4BFEE" w14:textId="281EA2EC" w:rsidR="00571996" w:rsidRPr="00E654CA" w:rsidRDefault="00AE00EF" w:rsidP="00916A9D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>Oferujemy wykonanie zamówienia zgodnie z</w:t>
      </w:r>
      <w:r w:rsidR="00A94DB0" w:rsidRPr="00E654CA">
        <w:rPr>
          <w:rFonts w:cstheme="minorHAnsi"/>
          <w:szCs w:val="20"/>
        </w:rPr>
        <w:t>e szczegółowym</w:t>
      </w:r>
      <w:r w:rsidRPr="00E654CA">
        <w:rPr>
          <w:rFonts w:cstheme="minorHAnsi"/>
          <w:szCs w:val="20"/>
        </w:rPr>
        <w:t xml:space="preserve"> opisem przedmiotu zamówienia</w:t>
      </w:r>
      <w:r w:rsidR="00E13232" w:rsidRPr="00E654CA">
        <w:rPr>
          <w:rFonts w:cstheme="minorHAnsi"/>
          <w:szCs w:val="20"/>
        </w:rPr>
        <w:t xml:space="preserve"> (</w:t>
      </w:r>
      <w:r w:rsidR="00A94DB0" w:rsidRPr="00E654CA">
        <w:rPr>
          <w:rFonts w:cstheme="minorHAnsi"/>
          <w:szCs w:val="20"/>
        </w:rPr>
        <w:t>R</w:t>
      </w:r>
      <w:r w:rsidR="00E13232" w:rsidRPr="00E654CA">
        <w:rPr>
          <w:rFonts w:cstheme="minorHAnsi"/>
          <w:szCs w:val="20"/>
        </w:rPr>
        <w:t>ozdział II Warunków Zamówienia)</w:t>
      </w:r>
      <w:r w:rsidRPr="00E654CA">
        <w:rPr>
          <w:rFonts w:cstheme="minorHAnsi"/>
          <w:szCs w:val="20"/>
        </w:rPr>
        <w:t xml:space="preserve"> za </w:t>
      </w:r>
      <w:r w:rsidRPr="00E654CA">
        <w:rPr>
          <w:rFonts w:cstheme="minorHAnsi"/>
          <w:iCs/>
          <w:szCs w:val="20"/>
        </w:rPr>
        <w:t>cenę</w:t>
      </w:r>
      <w:r w:rsidRPr="00E654CA">
        <w:rPr>
          <w:rFonts w:cstheme="minorHAnsi"/>
          <w:i/>
          <w:iCs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b/>
                <w:szCs w:val="20"/>
              </w:rPr>
              <w:t>ŁĄCZNA CENA OFERTY</w:t>
            </w:r>
            <w:r w:rsidR="0040300E">
              <w:rPr>
                <w:rFonts w:cstheme="minorHAnsi"/>
                <w:b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 SŁOWNIE:</w:t>
            </w:r>
            <w:r w:rsidRPr="00E654CA">
              <w:rPr>
                <w:rFonts w:cstheme="minorHAnsi"/>
                <w:szCs w:val="20"/>
              </w:rPr>
              <w:tab/>
              <w:t>………………</w:t>
            </w:r>
            <w:r w:rsidR="0086605C" w:rsidRPr="00E654CA">
              <w:rPr>
                <w:rFonts w:cstheme="minorHAnsi"/>
                <w:szCs w:val="20"/>
              </w:rPr>
              <w:t>………………………………………………………………………zł</w:t>
            </w:r>
          </w:p>
        </w:tc>
      </w:tr>
    </w:tbl>
    <w:p w14:paraId="6DD70E95" w14:textId="4E94BE6F" w:rsidR="007E5489" w:rsidRDefault="00B325FE" w:rsidP="003D29F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>(P1</w:t>
      </w:r>
      <w:r w:rsidR="00F84C0A" w:rsidRPr="00CC3010">
        <w:rPr>
          <w:rFonts w:cstheme="minorHAnsi"/>
          <w:b/>
          <w:bCs/>
          <w:szCs w:val="20"/>
        </w:rPr>
        <w:t xml:space="preserve"> +</w:t>
      </w:r>
      <w:r w:rsidRPr="00CC3010">
        <w:rPr>
          <w:rFonts w:cstheme="minorHAnsi"/>
          <w:b/>
          <w:bCs/>
          <w:szCs w:val="20"/>
        </w:rPr>
        <w:t xml:space="preserve"> P4</w:t>
      </w:r>
      <w:r w:rsidR="00F84C0A" w:rsidRPr="00CC3010">
        <w:rPr>
          <w:rFonts w:cstheme="minorHAnsi"/>
          <w:b/>
          <w:bCs/>
          <w:szCs w:val="20"/>
        </w:rPr>
        <w:t xml:space="preserve">) </w:t>
      </w:r>
      <w:r w:rsidR="00F84C0A" w:rsidRPr="009D2FA2">
        <w:rPr>
          <w:rFonts w:cstheme="minorHAnsi"/>
          <w:b/>
          <w:bCs/>
          <w:szCs w:val="20"/>
        </w:rPr>
        <w:t>*</w:t>
      </w:r>
      <w:r w:rsidR="00CD7C04" w:rsidRPr="009D2FA2">
        <w:rPr>
          <w:rFonts w:cstheme="minorHAnsi"/>
          <w:b/>
          <w:bCs/>
          <w:szCs w:val="20"/>
        </w:rPr>
        <w:t xml:space="preserve"> </w:t>
      </w:r>
      <w:r w:rsidR="00FF3C0B" w:rsidRPr="009D2FA2">
        <w:rPr>
          <w:rFonts w:cstheme="minorHAnsi"/>
          <w:b/>
          <w:bCs/>
          <w:szCs w:val="20"/>
        </w:rPr>
        <w:t>668</w:t>
      </w:r>
      <w:r w:rsidR="00CD7C04">
        <w:rPr>
          <w:rFonts w:cstheme="minorHAnsi"/>
          <w:b/>
          <w:bCs/>
          <w:szCs w:val="20"/>
        </w:rPr>
        <w:t xml:space="preserve"> </w:t>
      </w:r>
      <w:r w:rsidR="006618B2">
        <w:rPr>
          <w:rFonts w:cstheme="minorHAnsi"/>
          <w:b/>
          <w:bCs/>
          <w:szCs w:val="20"/>
        </w:rPr>
        <w:t>+</w:t>
      </w:r>
      <w:r w:rsidR="006618B2" w:rsidRPr="00CC3010">
        <w:rPr>
          <w:rFonts w:cstheme="minorHAnsi"/>
          <w:b/>
          <w:bCs/>
          <w:szCs w:val="20"/>
        </w:rPr>
        <w:t xml:space="preserve"> </w:t>
      </w:r>
      <w:r w:rsidRPr="00CC3010">
        <w:rPr>
          <w:rFonts w:cstheme="minorHAnsi"/>
          <w:b/>
          <w:bCs/>
          <w:szCs w:val="20"/>
        </w:rPr>
        <w:t>P2*</w:t>
      </w:r>
      <w:r w:rsidR="00FF3C0B" w:rsidRPr="009D2FA2">
        <w:rPr>
          <w:rFonts w:cstheme="minorHAnsi"/>
          <w:b/>
          <w:bCs/>
          <w:szCs w:val="20"/>
        </w:rPr>
        <w:t>20</w:t>
      </w:r>
      <w:r w:rsidRPr="00CC3010">
        <w:rPr>
          <w:rFonts w:cstheme="minorHAnsi"/>
          <w:b/>
          <w:bCs/>
          <w:szCs w:val="20"/>
        </w:rPr>
        <w:t xml:space="preserve"> </w:t>
      </w:r>
      <w:r w:rsidR="006618B2">
        <w:rPr>
          <w:rFonts w:cstheme="minorHAnsi"/>
          <w:b/>
          <w:bCs/>
          <w:szCs w:val="20"/>
        </w:rPr>
        <w:t>+</w:t>
      </w:r>
      <w:r w:rsidR="006618B2" w:rsidRPr="006618B2">
        <w:rPr>
          <w:rFonts w:cstheme="minorHAnsi"/>
          <w:b/>
          <w:bCs/>
          <w:szCs w:val="20"/>
        </w:rPr>
        <w:t xml:space="preserve"> </w:t>
      </w:r>
      <w:r w:rsidR="006618B2">
        <w:rPr>
          <w:rFonts w:cstheme="minorHAnsi"/>
          <w:b/>
          <w:bCs/>
          <w:szCs w:val="20"/>
        </w:rPr>
        <w:t>P3 +</w:t>
      </w:r>
      <w:r w:rsidR="006618B2" w:rsidRPr="00CC3010">
        <w:rPr>
          <w:rFonts w:cstheme="minorHAnsi"/>
          <w:b/>
          <w:bCs/>
          <w:szCs w:val="20"/>
        </w:rPr>
        <w:t xml:space="preserve"> </w:t>
      </w:r>
      <w:r w:rsidR="006618B2">
        <w:rPr>
          <w:rFonts w:cstheme="minorHAnsi"/>
          <w:b/>
          <w:bCs/>
          <w:szCs w:val="20"/>
        </w:rPr>
        <w:t>1 549 760,00</w:t>
      </w:r>
    </w:p>
    <w:p w14:paraId="201F244A" w14:textId="7961109E" w:rsidR="006F0E97" w:rsidRDefault="00F84C0A" w:rsidP="003D29F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442C348F" w14:textId="4813EEBD" w:rsidR="00F84C0A" w:rsidRDefault="00F84C0A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 w:rsidRPr="00F84C0A">
        <w:rPr>
          <w:rFonts w:cstheme="minorHAnsi"/>
          <w:bCs/>
          <w:szCs w:val="20"/>
        </w:rPr>
        <w:t xml:space="preserve">Poz. 1 </w:t>
      </w:r>
      <w:r w:rsidR="00B325FE">
        <w:rPr>
          <w:rFonts w:cstheme="minorHAnsi"/>
          <w:bCs/>
          <w:szCs w:val="20"/>
        </w:rPr>
        <w:t>-</w:t>
      </w:r>
      <w:r w:rsidRPr="00F84C0A">
        <w:rPr>
          <w:rFonts w:cstheme="minorHAnsi"/>
          <w:bCs/>
          <w:szCs w:val="20"/>
        </w:rPr>
        <w:t xml:space="preserve"> Cena za </w:t>
      </w:r>
      <w:r w:rsidR="00B325FE">
        <w:rPr>
          <w:rFonts w:cstheme="minorHAnsi"/>
          <w:bCs/>
          <w:szCs w:val="20"/>
        </w:rPr>
        <w:t xml:space="preserve">usługę </w:t>
      </w:r>
      <w:r w:rsidRPr="00F84C0A">
        <w:rPr>
          <w:rFonts w:cstheme="minorHAnsi"/>
          <w:bCs/>
          <w:szCs w:val="20"/>
        </w:rPr>
        <w:t>wydani</w:t>
      </w:r>
      <w:r w:rsidR="00B325FE">
        <w:rPr>
          <w:rFonts w:cstheme="minorHAnsi"/>
          <w:bCs/>
          <w:szCs w:val="20"/>
        </w:rPr>
        <w:t>a</w:t>
      </w:r>
      <w:r>
        <w:rPr>
          <w:rFonts w:cstheme="minorHAnsi"/>
          <w:bCs/>
          <w:szCs w:val="20"/>
        </w:rPr>
        <w:t xml:space="preserve"> </w:t>
      </w:r>
      <w:r w:rsidR="00B325FE">
        <w:rPr>
          <w:rFonts w:cstheme="minorHAnsi"/>
          <w:bCs/>
          <w:szCs w:val="20"/>
        </w:rPr>
        <w:t xml:space="preserve">i obsługę </w:t>
      </w:r>
      <w:r>
        <w:rPr>
          <w:rFonts w:cstheme="minorHAnsi"/>
          <w:bCs/>
          <w:szCs w:val="20"/>
        </w:rPr>
        <w:t>jednej</w:t>
      </w:r>
      <w:r w:rsidRPr="00F84C0A">
        <w:rPr>
          <w:rFonts w:cstheme="minorHAnsi"/>
          <w:bCs/>
          <w:szCs w:val="20"/>
        </w:rPr>
        <w:t xml:space="preserve"> karty</w:t>
      </w:r>
      <w:r>
        <w:rPr>
          <w:rFonts w:cstheme="minorHAnsi"/>
          <w:bCs/>
          <w:szCs w:val="20"/>
        </w:rPr>
        <w:t xml:space="preserve"> </w:t>
      </w:r>
      <w:r w:rsidRPr="00F84C0A">
        <w:rPr>
          <w:rFonts w:cstheme="minorHAnsi"/>
          <w:bCs/>
          <w:szCs w:val="20"/>
        </w:rPr>
        <w:t>- …. złotych netto,</w:t>
      </w:r>
    </w:p>
    <w:p w14:paraId="1B73A6D3" w14:textId="78A19031" w:rsidR="00B325FE" w:rsidRPr="00F84C0A" w:rsidRDefault="00B325F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2 - O</w:t>
      </w:r>
      <w:r w:rsidRPr="00B325FE">
        <w:rPr>
          <w:rFonts w:cstheme="minorHAnsi"/>
          <w:bCs/>
          <w:szCs w:val="20"/>
        </w:rPr>
        <w:t>płata manipulacyjna dot. dostawy kart do wskazanej lokalizacji ……… zł</w:t>
      </w:r>
      <w:r>
        <w:rPr>
          <w:rFonts w:cstheme="minorHAnsi"/>
          <w:bCs/>
          <w:szCs w:val="20"/>
        </w:rPr>
        <w:t xml:space="preserve"> netto</w:t>
      </w:r>
      <w:r w:rsidRPr="00B325FE">
        <w:rPr>
          <w:rFonts w:cstheme="minorHAnsi"/>
          <w:bCs/>
          <w:szCs w:val="20"/>
        </w:rPr>
        <w:t>/dostawa,</w:t>
      </w:r>
    </w:p>
    <w:p w14:paraId="6EE91F33" w14:textId="41C9BDEA" w:rsidR="00F84C0A" w:rsidRPr="00F84C0A" w:rsidRDefault="00F84C0A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</w:t>
      </w:r>
      <w:r w:rsidR="00B325FE">
        <w:rPr>
          <w:rFonts w:cstheme="minorHAnsi"/>
          <w:bCs/>
          <w:szCs w:val="20"/>
        </w:rPr>
        <w:t>3</w:t>
      </w:r>
      <w:r>
        <w:rPr>
          <w:rFonts w:cstheme="minorHAnsi"/>
          <w:bCs/>
          <w:szCs w:val="20"/>
        </w:rPr>
        <w:t xml:space="preserve"> </w:t>
      </w:r>
      <w:r w:rsidR="00B325FE">
        <w:rPr>
          <w:rFonts w:cstheme="minorHAnsi"/>
          <w:bCs/>
          <w:szCs w:val="20"/>
        </w:rPr>
        <w:t>-</w:t>
      </w:r>
      <w:r>
        <w:rPr>
          <w:rFonts w:cstheme="minorHAnsi"/>
          <w:bCs/>
          <w:szCs w:val="20"/>
        </w:rPr>
        <w:t xml:space="preserve"> Prowizja </w:t>
      </w:r>
      <w:r w:rsidR="00B325FE">
        <w:rPr>
          <w:rFonts w:cstheme="minorHAnsi"/>
          <w:bCs/>
          <w:szCs w:val="20"/>
        </w:rPr>
        <w:t>….. % tj. ……</w:t>
      </w:r>
      <w:r w:rsidR="008B660E">
        <w:rPr>
          <w:rFonts w:cstheme="minorHAnsi"/>
          <w:bCs/>
          <w:szCs w:val="20"/>
        </w:rPr>
        <w:t>……</w:t>
      </w:r>
      <w:r w:rsidR="00B325FE">
        <w:rPr>
          <w:rFonts w:cstheme="minorHAnsi"/>
          <w:bCs/>
          <w:szCs w:val="20"/>
        </w:rPr>
        <w:t>. zł netto</w:t>
      </w:r>
      <w:r w:rsidRPr="00F84C0A">
        <w:rPr>
          <w:rFonts w:cstheme="minorHAnsi"/>
          <w:bCs/>
          <w:szCs w:val="20"/>
        </w:rPr>
        <w:t xml:space="preserve"> </w:t>
      </w:r>
      <w:r w:rsidR="00B325FE">
        <w:rPr>
          <w:rFonts w:cstheme="minorHAnsi"/>
          <w:bCs/>
          <w:szCs w:val="20"/>
        </w:rPr>
        <w:t>liczona od nominalnej wartości zasilenia WDK</w:t>
      </w:r>
      <w:r w:rsidR="006618B2">
        <w:rPr>
          <w:rFonts w:cstheme="minorHAnsi"/>
          <w:bCs/>
          <w:szCs w:val="20"/>
        </w:rPr>
        <w:t>,</w:t>
      </w:r>
    </w:p>
    <w:p w14:paraId="06CCBFFC" w14:textId="09021284" w:rsidR="00B325FE" w:rsidRDefault="00B325F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</w:t>
      </w:r>
      <w:r w:rsidR="00FF3C0B">
        <w:rPr>
          <w:rFonts w:cstheme="minorHAnsi"/>
          <w:bCs/>
          <w:szCs w:val="20"/>
        </w:rPr>
        <w:t>4</w:t>
      </w:r>
      <w:r>
        <w:rPr>
          <w:rFonts w:cstheme="minorHAnsi"/>
          <w:bCs/>
          <w:szCs w:val="20"/>
        </w:rPr>
        <w:t xml:space="preserve"> </w:t>
      </w:r>
      <w:r w:rsidR="00F47BDE">
        <w:rPr>
          <w:rFonts w:cstheme="minorHAnsi"/>
          <w:bCs/>
          <w:szCs w:val="20"/>
        </w:rPr>
        <w:t xml:space="preserve">- </w:t>
      </w:r>
      <w:r>
        <w:rPr>
          <w:rFonts w:cstheme="minorHAnsi"/>
          <w:bCs/>
          <w:szCs w:val="20"/>
        </w:rPr>
        <w:t>Etykietowanie kopert ….. zł netto/szt.</w:t>
      </w:r>
    </w:p>
    <w:p w14:paraId="0FD4BA67" w14:textId="0066598A" w:rsidR="00F84C0A" w:rsidRDefault="00CE598D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WDK – wartość doładowań </w:t>
      </w:r>
      <w:r w:rsidRPr="00E4135D">
        <w:rPr>
          <w:rFonts w:cstheme="minorHAnsi"/>
          <w:bCs/>
          <w:szCs w:val="20"/>
        </w:rPr>
        <w:t xml:space="preserve">kart </w:t>
      </w:r>
      <w:r w:rsidR="00B325FE" w:rsidRPr="00E4135D">
        <w:rPr>
          <w:rFonts w:cstheme="minorHAnsi"/>
          <w:bCs/>
          <w:szCs w:val="20"/>
        </w:rPr>
        <w:t xml:space="preserve">– </w:t>
      </w:r>
      <w:r w:rsidR="00FF3C0B" w:rsidRPr="00FF3C0B">
        <w:rPr>
          <w:rFonts w:cstheme="minorHAnsi"/>
          <w:bCs/>
          <w:szCs w:val="20"/>
        </w:rPr>
        <w:t xml:space="preserve">1 549 760,00 </w:t>
      </w:r>
      <w:r w:rsidR="00B325FE" w:rsidRPr="00E4135D">
        <w:rPr>
          <w:rFonts w:cstheme="minorHAnsi"/>
          <w:bCs/>
          <w:szCs w:val="20"/>
        </w:rPr>
        <w:t>złotych.</w:t>
      </w:r>
    </w:p>
    <w:p w14:paraId="3B164480" w14:textId="77777777" w:rsidR="00B325FE" w:rsidRDefault="00B325F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62675E1F" w14:textId="19CA7C3C" w:rsidR="002D0545" w:rsidRPr="000B7DEE" w:rsidRDefault="00F84C0A" w:rsidP="00916A9D">
      <w:pPr>
        <w:pStyle w:val="Tekstpodstawowy3"/>
        <w:keepNext w:val="0"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hanging="482"/>
        <w:rPr>
          <w:rFonts w:cstheme="minorHAnsi"/>
        </w:rPr>
      </w:pPr>
      <w:r w:rsidRPr="000B7DEE">
        <w:rPr>
          <w:rFonts w:cstheme="minorHAnsi"/>
          <w:bCs/>
        </w:rPr>
        <w:t>Zobowiązuję(emy) się</w:t>
      </w:r>
      <w:r w:rsidR="002D0545" w:rsidRPr="000B7DEE">
        <w:rPr>
          <w:rFonts w:cstheme="minorHAnsi"/>
          <w:bCs/>
        </w:rPr>
        <w:t xml:space="preserve"> </w:t>
      </w:r>
      <w:r w:rsidRPr="000B7DEE">
        <w:rPr>
          <w:rFonts w:cstheme="minorHAnsi"/>
        </w:rPr>
        <w:t xml:space="preserve">zrealizować przedmiot zamówienia w terminie nie dłuższym niż </w:t>
      </w:r>
      <w:r w:rsidR="006618B2">
        <w:rPr>
          <w:rFonts w:cstheme="minorHAnsi"/>
        </w:rPr>
        <w:t>5</w:t>
      </w:r>
      <w:r w:rsidR="00CE598D">
        <w:rPr>
          <w:rFonts w:cstheme="minorHAnsi"/>
        </w:rPr>
        <w:t xml:space="preserve"> dni</w:t>
      </w:r>
      <w:r w:rsidR="000B7DEE" w:rsidRPr="000B7DEE">
        <w:rPr>
          <w:rFonts w:cstheme="minorHAnsi"/>
        </w:rPr>
        <w:t xml:space="preserve"> </w:t>
      </w:r>
      <w:r w:rsidRPr="000B7DEE">
        <w:rPr>
          <w:rFonts w:cstheme="minorHAnsi"/>
        </w:rPr>
        <w:t xml:space="preserve">od daty </w:t>
      </w:r>
      <w:r w:rsidR="000B7DEE">
        <w:rPr>
          <w:rFonts w:cstheme="minorHAnsi"/>
        </w:rPr>
        <w:t xml:space="preserve">złożenia </w:t>
      </w:r>
      <w:r w:rsidRPr="000B7DEE">
        <w:rPr>
          <w:rFonts w:cstheme="minorHAnsi"/>
        </w:rPr>
        <w:t>zamówienia.</w:t>
      </w:r>
    </w:p>
    <w:p w14:paraId="57235EB7" w14:textId="17A0EA0F" w:rsidR="00126E0A" w:rsidRPr="00E654CA" w:rsidRDefault="00AE00EF" w:rsidP="00916A9D">
      <w:pPr>
        <w:numPr>
          <w:ilvl w:val="0"/>
          <w:numId w:val="5"/>
        </w:numPr>
        <w:spacing w:before="0" w:line="276" w:lineRule="auto"/>
        <w:ind w:right="-34" w:hanging="482"/>
        <w:jc w:val="left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>Oświadczam(y), że:</w:t>
      </w:r>
    </w:p>
    <w:p w14:paraId="78567E22" w14:textId="24ED67BD" w:rsidR="001F313D" w:rsidRPr="00E654CA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 xml:space="preserve">jestem(śmy) związany(i) niniejszą ofertą przez okres </w:t>
      </w:r>
      <w:r w:rsidR="00E4135D">
        <w:rPr>
          <w:rFonts w:cstheme="minorHAnsi"/>
          <w:b/>
          <w:iCs/>
          <w:szCs w:val="20"/>
        </w:rPr>
        <w:t>60</w:t>
      </w:r>
      <w:r w:rsidRPr="00E654CA">
        <w:rPr>
          <w:rFonts w:cstheme="minorHAnsi"/>
          <w:b/>
          <w:bCs/>
          <w:szCs w:val="20"/>
        </w:rPr>
        <w:t xml:space="preserve"> dni</w:t>
      </w:r>
      <w:r w:rsidRPr="00E654CA">
        <w:rPr>
          <w:rFonts w:cstheme="minorHAnsi"/>
          <w:szCs w:val="20"/>
        </w:rPr>
        <w:t xml:space="preserve"> od upływu terminu składania ofert,</w:t>
      </w:r>
    </w:p>
    <w:p w14:paraId="683E78D1" w14:textId="6FC29415" w:rsidR="00DE65CD" w:rsidRPr="000B7DEE" w:rsidRDefault="00783A2F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  <w:lang w:val="de-DE"/>
        </w:rPr>
      </w:pPr>
      <w:r w:rsidRPr="00E654CA">
        <w:rPr>
          <w:rFonts w:cstheme="minorHAnsi"/>
          <w:szCs w:val="20"/>
        </w:rPr>
        <w:t>zamówienie wykonam(y):</w:t>
      </w:r>
      <w:r w:rsidR="000B7DEE">
        <w:rPr>
          <w:rFonts w:cstheme="minorHAnsi"/>
          <w:szCs w:val="20"/>
          <w:lang w:val="de-DE"/>
        </w:rPr>
        <w:t xml:space="preserve"> </w:t>
      </w:r>
      <w:r w:rsidR="001433CE" w:rsidRPr="000B7DEE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433CE" w:rsidRPr="000B7DEE">
        <w:rPr>
          <w:rFonts w:cstheme="minorHAnsi"/>
          <w:szCs w:val="20"/>
        </w:rPr>
        <w:instrText xml:space="preserve"> FORMCHECKBOX </w:instrText>
      </w:r>
      <w:r w:rsidR="00B30E0E">
        <w:rPr>
          <w:rFonts w:cstheme="minorHAnsi"/>
          <w:szCs w:val="20"/>
        </w:rPr>
      </w:r>
      <w:r w:rsidR="00B30E0E">
        <w:rPr>
          <w:rFonts w:cstheme="minorHAnsi"/>
          <w:szCs w:val="20"/>
        </w:rPr>
        <w:fldChar w:fldCharType="separate"/>
      </w:r>
      <w:r w:rsidR="001433CE" w:rsidRPr="000B7DEE">
        <w:rPr>
          <w:rFonts w:cstheme="minorHAnsi"/>
          <w:szCs w:val="20"/>
        </w:rPr>
        <w:fldChar w:fldCharType="end"/>
      </w:r>
      <w:r w:rsidR="001433CE" w:rsidRPr="000B7DEE">
        <w:rPr>
          <w:rFonts w:cstheme="minorHAnsi"/>
          <w:szCs w:val="20"/>
        </w:rPr>
        <w:t xml:space="preserve"> </w:t>
      </w:r>
      <w:r w:rsidR="001433CE" w:rsidRPr="000B7DEE">
        <w:rPr>
          <w:rFonts w:cstheme="minorHAnsi"/>
          <w:b/>
          <w:bCs/>
          <w:szCs w:val="20"/>
        </w:rPr>
        <w:t xml:space="preserve">samodzielnie </w:t>
      </w:r>
    </w:p>
    <w:p w14:paraId="75B007E2" w14:textId="3FADCA49" w:rsidR="001F313D" w:rsidRPr="00E654CA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400C8EFB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3CD614F7" w14:textId="6241EFC5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BF5C6C">
        <w:rPr>
          <w:rFonts w:cstheme="minorHAnsi"/>
          <w:b/>
          <w:szCs w:val="20"/>
        </w:rPr>
        <w:t>8</w:t>
      </w:r>
      <w:r>
        <w:rPr>
          <w:rFonts w:cstheme="minorHAnsi"/>
          <w:b/>
          <w:szCs w:val="20"/>
        </w:rPr>
        <w:t xml:space="preserve">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7BEF232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20240CFF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213624A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podlegam (my) wykluczeniu z postępowania,</w:t>
      </w:r>
    </w:p>
    <w:p w14:paraId="5CAE679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29C88989" w14:textId="42E516A1" w:rsidR="009D2FA2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lastRenderedPageBreak/>
        <w:t>na fakturze zamieścimy nr konta bankowego, które znajduje się na białej liście podatników VAT,</w:t>
      </w:r>
    </w:p>
    <w:p w14:paraId="69A1E418" w14:textId="21B74E9F" w:rsidR="009D1A9C" w:rsidRPr="009D1A9C" w:rsidRDefault="009D1A9C" w:rsidP="009D1A9C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F8150F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F8150F">
        <w:rPr>
          <w:rFonts w:cstheme="minorHAnsi"/>
          <w:szCs w:val="20"/>
        </w:rPr>
        <w:t xml:space="preserve"> oraz zobowiązuję(emy) się do ich przestrzegania, </w:t>
      </w:r>
    </w:p>
    <w:p w14:paraId="0D510E69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9A28A1D" w14:textId="77777777" w:rsidR="009D2FA2" w:rsidRPr="002E5F83" w:rsidRDefault="009D2FA2" w:rsidP="009D2FA2">
      <w:pPr>
        <w:spacing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B30E0E">
        <w:rPr>
          <w:rFonts w:cstheme="minorHAnsi"/>
          <w:szCs w:val="20"/>
        </w:rPr>
      </w:r>
      <w:r w:rsidR="00B30E0E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B30E0E">
        <w:rPr>
          <w:rFonts w:cstheme="minorHAnsi"/>
          <w:szCs w:val="20"/>
        </w:rPr>
      </w:r>
      <w:r w:rsidR="00B30E0E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6B996EAC" w14:textId="77777777" w:rsidR="009D2FA2" w:rsidRPr="002E5F83" w:rsidRDefault="009D2FA2" w:rsidP="00916A9D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E5F83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837AB4D" w14:textId="77777777" w:rsidR="009D2FA2" w:rsidRPr="002E5F83" w:rsidRDefault="009D2FA2" w:rsidP="009D2FA2">
      <w:pPr>
        <w:spacing w:line="276" w:lineRule="auto"/>
        <w:ind w:left="70" w:right="402" w:firstLine="355"/>
        <w:jc w:val="left"/>
        <w:rPr>
          <w:rFonts w:cstheme="minorHAnsi"/>
          <w:szCs w:val="20"/>
        </w:rPr>
      </w:pPr>
      <w:r w:rsidRPr="002E5F83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844AB82" w14:textId="77777777" w:rsidR="00AE00EF" w:rsidRPr="00E654CA" w:rsidRDefault="00AE00EF" w:rsidP="00E654CA">
      <w:pPr>
        <w:spacing w:before="0" w:line="276" w:lineRule="auto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szCs w:val="20"/>
        </w:rPr>
      </w:pPr>
      <w:bookmarkStart w:id="2" w:name="_Toc382495769"/>
      <w:bookmarkStart w:id="3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r w:rsidRPr="00E654CA">
        <w:rPr>
          <w:szCs w:val="20"/>
          <w:u w:val="single"/>
        </w:rPr>
        <w:br w:type="page"/>
      </w:r>
    </w:p>
    <w:p w14:paraId="3D39D460" w14:textId="0FFEEEB7" w:rsidR="00435628" w:rsidRPr="00E654CA" w:rsidRDefault="009E7AE2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4" w:name="_Toc40164973"/>
      <w:r w:rsidRPr="00E654CA">
        <w:rPr>
          <w:sz w:val="20"/>
          <w:szCs w:val="20"/>
          <w:u w:val="single"/>
        </w:rPr>
        <w:lastRenderedPageBreak/>
        <w:t>ZAŁĄCZNIK NR 2. OŚWIADCZENIE WYKONAWCY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SPEŁNIENIU WARUNKÓW UDZIAŁU W POSTĘPOWANIU.</w:t>
      </w:r>
      <w:bookmarkEnd w:id="4"/>
      <w:r w:rsidRPr="00E654CA">
        <w:rPr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8A6DEF" w:rsidRPr="00E02C69" w14:paraId="220FCA8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018E144" w14:textId="5839D1B1" w:rsidR="00D967F3" w:rsidRDefault="00D967F3" w:rsidP="00E654CA">
      <w:pPr>
        <w:spacing w:before="0" w:line="276" w:lineRule="auto"/>
        <w:rPr>
          <w:b/>
          <w:szCs w:val="20"/>
        </w:rPr>
      </w:pPr>
      <w:bookmarkStart w:id="5" w:name="_Toc334695071"/>
    </w:p>
    <w:p w14:paraId="3D2E47E5" w14:textId="41EA3B3E" w:rsidR="00BF5C6C" w:rsidRDefault="00BF5C6C" w:rsidP="00E654CA">
      <w:pPr>
        <w:spacing w:before="0" w:line="276" w:lineRule="auto"/>
        <w:rPr>
          <w:b/>
          <w:szCs w:val="20"/>
        </w:rPr>
      </w:pPr>
    </w:p>
    <w:p w14:paraId="51EF8C05" w14:textId="77777777" w:rsidR="00BF5C6C" w:rsidRDefault="00BF5C6C" w:rsidP="00E654CA">
      <w:pPr>
        <w:spacing w:before="0" w:line="276" w:lineRule="auto"/>
        <w:rPr>
          <w:b/>
          <w:szCs w:val="20"/>
        </w:rPr>
      </w:pPr>
    </w:p>
    <w:p w14:paraId="52D8B51E" w14:textId="3C41AE0F" w:rsidR="009F1D50" w:rsidRPr="00E654CA" w:rsidRDefault="009F1D50" w:rsidP="00E654CA">
      <w:pPr>
        <w:spacing w:before="0" w:line="276" w:lineRule="auto"/>
        <w:rPr>
          <w:b/>
          <w:szCs w:val="20"/>
        </w:rPr>
      </w:pPr>
      <w:r w:rsidRPr="00E654CA">
        <w:rPr>
          <w:b/>
          <w:szCs w:val="20"/>
        </w:rPr>
        <w:t>Oświadczenie Wykonawcy</w:t>
      </w:r>
      <w:r w:rsidR="008B5078">
        <w:rPr>
          <w:b/>
          <w:szCs w:val="20"/>
        </w:rPr>
        <w:t xml:space="preserve"> o </w:t>
      </w:r>
      <w:r w:rsidRPr="00E654CA">
        <w:rPr>
          <w:b/>
          <w:szCs w:val="20"/>
        </w:rPr>
        <w:t>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  <w:r w:rsidRPr="00E654CA">
        <w:rPr>
          <w:rFonts w:cs="Arial"/>
          <w:szCs w:val="20"/>
        </w:rPr>
        <w:t xml:space="preserve">Niniejszym oświadczam(y), że </w:t>
      </w:r>
      <w:r w:rsidR="00A116E5" w:rsidRPr="00E654CA">
        <w:rPr>
          <w:rFonts w:cs="Arial"/>
          <w:szCs w:val="20"/>
        </w:rPr>
        <w:t xml:space="preserve">reprezentowany </w:t>
      </w:r>
      <w:r w:rsidRPr="00E654CA">
        <w:rPr>
          <w:rFonts w:cs="Arial"/>
          <w:szCs w:val="20"/>
        </w:rPr>
        <w:t xml:space="preserve">przeze mnie (przez nas) </w:t>
      </w:r>
      <w:r w:rsidR="00A116E5" w:rsidRPr="00E654CA">
        <w:rPr>
          <w:rFonts w:cs="Arial"/>
          <w:szCs w:val="20"/>
        </w:rPr>
        <w:t>podmiot</w:t>
      </w:r>
      <w:r w:rsidRPr="00E654CA">
        <w:rPr>
          <w:rFonts w:cs="Arial"/>
          <w:szCs w:val="20"/>
        </w:rPr>
        <w:t>:</w:t>
      </w:r>
    </w:p>
    <w:bookmarkEnd w:id="5"/>
    <w:p w14:paraId="2DC4D4BA" w14:textId="77777777" w:rsidR="009D2FA2" w:rsidRDefault="009D2FA2" w:rsidP="00916A9D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7321B816" w14:textId="64C7914C" w:rsidR="009D2FA2" w:rsidRPr="00534845" w:rsidRDefault="009D2FA2" w:rsidP="00916A9D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cstheme="minorHAnsi"/>
          <w:szCs w:val="20"/>
        </w:rPr>
      </w:pPr>
      <w:r w:rsidRPr="00534845">
        <w:rPr>
          <w:rFonts w:cstheme="minorHAnsi"/>
          <w:szCs w:val="20"/>
        </w:rPr>
        <w:t>Posiada niezbędną wiedzę i doświadczenie oraz dysponuje potencjałem technicznym i personelem zd</w:t>
      </w:r>
      <w:r>
        <w:rPr>
          <w:rFonts w:cstheme="minorHAnsi"/>
          <w:szCs w:val="20"/>
        </w:rPr>
        <w:t>olnym do wykonania zamówienia.</w:t>
      </w:r>
    </w:p>
    <w:p w14:paraId="6FA01FFF" w14:textId="77777777" w:rsidR="009D2FA2" w:rsidRPr="002E5F83" w:rsidRDefault="009D2FA2" w:rsidP="00916A9D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eastAsiaTheme="minorHAnsi" w:cstheme="minorHAnsi"/>
          <w:szCs w:val="20"/>
        </w:rPr>
        <w:t>Znajduje się w sytuacji ekonomicznej i finansowej zapewniającej wykonanie Zamówienia.</w:t>
      </w:r>
    </w:p>
    <w:p w14:paraId="6CF86B27" w14:textId="77777777" w:rsidR="009D2FA2" w:rsidRPr="002E5F83" w:rsidRDefault="009D2FA2" w:rsidP="00916A9D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11339834" w14:textId="77777777" w:rsidR="009D2FA2" w:rsidRDefault="009D2FA2" w:rsidP="00916A9D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 wykluczeniu z postępowania.</w:t>
      </w: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bCs/>
          <w:color w:val="000000"/>
          <w:szCs w:val="20"/>
        </w:rPr>
      </w:pPr>
      <w:bookmarkStart w:id="6" w:name="_Toc382495770"/>
      <w:bookmarkStart w:id="7" w:name="_Toc389210258"/>
    </w:p>
    <w:p w14:paraId="012D62D4" w14:textId="77777777" w:rsidR="00364C2C" w:rsidRDefault="00364C2C">
      <w:pPr>
        <w:spacing w:before="0" w:after="200" w:line="276" w:lineRule="auto"/>
        <w:jc w:val="left"/>
        <w:rPr>
          <w:rFonts w:cstheme="minorHAnsi"/>
          <w:b/>
          <w:caps/>
          <w:szCs w:val="20"/>
          <w:u w:val="single"/>
        </w:rPr>
      </w:pPr>
      <w:r>
        <w:rPr>
          <w:rFonts w:cstheme="minorHAnsi"/>
          <w:b/>
        </w:rPr>
        <w:br w:type="page"/>
      </w:r>
    </w:p>
    <w:p w14:paraId="1967031C" w14:textId="422F84A4" w:rsidR="00364C2C" w:rsidRPr="00610019" w:rsidRDefault="00610019" w:rsidP="00610019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8" w:name="_Toc40164974"/>
      <w:r w:rsidRPr="00610019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3.</w:t>
      </w:r>
      <w:r w:rsidRPr="00610019">
        <w:rPr>
          <w:sz w:val="20"/>
          <w:szCs w:val="20"/>
          <w:u w:val="single"/>
        </w:rPr>
        <w:t xml:space="preserve"> OŚWIADCZENIE WYKONAWCY O BRAKU PODSTAW DO WYKLUCZENIA Z POSTĘPOWANIA</w:t>
      </w:r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64C2C" w:rsidRPr="00610019" w14:paraId="186305F5" w14:textId="77777777" w:rsidTr="00364C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401A" w14:textId="1FB1D0A4" w:rsidR="00364C2C" w:rsidRPr="00610019" w:rsidRDefault="00610019" w:rsidP="00610019">
            <w:pPr>
              <w:pStyle w:val="Nagwek4"/>
              <w:spacing w:before="0" w:after="0" w:line="276" w:lineRule="auto"/>
              <w:jc w:val="both"/>
              <w:rPr>
                <w:sz w:val="20"/>
                <w:szCs w:val="20"/>
                <w:u w:val="single"/>
              </w:rPr>
            </w:pPr>
            <w:bookmarkStart w:id="9" w:name="_Toc40164975"/>
            <w:r w:rsidRPr="00610019">
              <w:rPr>
                <w:sz w:val="20"/>
                <w:szCs w:val="20"/>
                <w:u w:val="single"/>
              </w:rPr>
              <w:t>OŚWIADCZENIE WYKONAWCY</w:t>
            </w:r>
            <w:bookmarkEnd w:id="9"/>
          </w:p>
        </w:tc>
      </w:tr>
      <w:tr w:rsidR="00364C2C" w:rsidRPr="00DD3397" w14:paraId="2240221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29E839AF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DD3397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B275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4C9C38D" w14:textId="57C69921" w:rsidR="00364C2C" w:rsidRPr="000B058C" w:rsidRDefault="00364C2C" w:rsidP="00364C2C">
      <w:pPr>
        <w:spacing w:line="276" w:lineRule="auto"/>
        <w:rPr>
          <w:rFonts w:ascii="Calibri" w:hAnsi="Calibri" w:cs="Times New Roman"/>
          <w:b/>
          <w:szCs w:val="20"/>
        </w:rPr>
      </w:pPr>
      <w:r w:rsidRPr="000B058C">
        <w:rPr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B5FCD57" w14:textId="59D0126C" w:rsidR="00364C2C" w:rsidRPr="000B058C" w:rsidRDefault="00364C2C" w:rsidP="00364C2C">
      <w:pPr>
        <w:spacing w:line="276" w:lineRule="auto"/>
        <w:rPr>
          <w:iCs/>
          <w:szCs w:val="20"/>
        </w:rPr>
      </w:pPr>
      <w:r w:rsidRPr="000B058C">
        <w:rPr>
          <w:iCs/>
          <w:szCs w:val="20"/>
        </w:rPr>
        <w:t xml:space="preserve">Wykonawca podlega wykluczeniu z udziału w Postępowaniu o udzielenie Zamówienia </w:t>
      </w:r>
      <w:r w:rsidRPr="000B058C">
        <w:rPr>
          <w:iCs/>
          <w:szCs w:val="20"/>
        </w:rPr>
        <w:br/>
        <w:t>w następujących przypadkach:</w:t>
      </w:r>
    </w:p>
    <w:p w14:paraId="055569A3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8C23C53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E911924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F7E3D83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590AB6B6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0B104228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9C6AA70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5853D1E" w14:textId="77777777" w:rsidR="00364C2C" w:rsidRPr="000B058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D39361" w14:textId="3DA74DFF" w:rsidR="00364C2C" w:rsidRPr="00364C2C" w:rsidRDefault="00364C2C" w:rsidP="00916A9D">
      <w:pPr>
        <w:numPr>
          <w:ilvl w:val="0"/>
          <w:numId w:val="72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złożył nieprawdziwe informacje mające lub mogące mieć wpływ na wynik Postępowania</w:t>
      </w:r>
      <w:r>
        <w:rPr>
          <w:iCs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4C2C" w:rsidRPr="00DD3397" w14:paraId="6851B132" w14:textId="77777777" w:rsidTr="00364C2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F95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2DD2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64C2C" w:rsidRPr="00DD3397" w14:paraId="50CFBBAB" w14:textId="77777777" w:rsidTr="00364C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07B830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31C7EE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AF22147" w14:textId="045165D1" w:rsidR="001979A7" w:rsidRPr="00E654CA" w:rsidRDefault="009E7AE2" w:rsidP="00E654CA">
      <w:pPr>
        <w:pStyle w:val="Nagwek4"/>
        <w:spacing w:before="0" w:after="0" w:line="276" w:lineRule="auto"/>
        <w:jc w:val="both"/>
        <w:rPr>
          <w:bCs w:val="0"/>
          <w:sz w:val="20"/>
          <w:szCs w:val="20"/>
          <w:u w:val="single"/>
        </w:rPr>
      </w:pPr>
      <w:bookmarkStart w:id="10" w:name="_Toc510000846"/>
      <w:bookmarkStart w:id="11" w:name="_Toc513559612"/>
      <w:bookmarkStart w:id="12" w:name="_Toc40164976"/>
      <w:r w:rsidRPr="00E654CA">
        <w:rPr>
          <w:sz w:val="20"/>
          <w:szCs w:val="20"/>
          <w:u w:val="single"/>
        </w:rPr>
        <w:lastRenderedPageBreak/>
        <w:t xml:space="preserve">ZAŁĄCZNIK NR </w:t>
      </w:r>
      <w:r w:rsidR="00610019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</w:t>
      </w:r>
      <w:r w:rsidRPr="00E654CA">
        <w:rPr>
          <w:sz w:val="20"/>
          <w:szCs w:val="20"/>
          <w:u w:val="single"/>
        </w:rPr>
        <w:t xml:space="preserve"> OŚWIADCZENIE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UCZESTNICTWIE W GRUPIE KAPITAŁOWEJ.</w:t>
      </w:r>
      <w:bookmarkEnd w:id="10"/>
      <w:bookmarkEnd w:id="11"/>
      <w:bookmarkEnd w:id="12"/>
    </w:p>
    <w:p w14:paraId="45F38CC4" w14:textId="77777777" w:rsidR="001979A7" w:rsidRPr="00E654CA" w:rsidRDefault="001979A7" w:rsidP="00E654CA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BF5C6C">
        <w:trPr>
          <w:trHeight w:val="124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61001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4BBE3267" w14:textId="167A4728" w:rsidR="001979A7" w:rsidRDefault="001979A7" w:rsidP="00E654CA">
      <w:pPr>
        <w:spacing w:before="0" w:line="276" w:lineRule="auto"/>
        <w:rPr>
          <w:rFonts w:cstheme="minorHAnsi"/>
          <w:b/>
          <w:szCs w:val="20"/>
        </w:rPr>
      </w:pPr>
    </w:p>
    <w:p w14:paraId="6C087C8E" w14:textId="77777777" w:rsidR="00BF5C6C" w:rsidRPr="00E654CA" w:rsidRDefault="00BF5C6C" w:rsidP="00E654CA">
      <w:pPr>
        <w:spacing w:before="0" w:line="276" w:lineRule="auto"/>
        <w:rPr>
          <w:rFonts w:cstheme="minorHAnsi"/>
          <w:b/>
          <w:szCs w:val="20"/>
        </w:rPr>
      </w:pPr>
    </w:p>
    <w:bookmarkEnd w:id="6"/>
    <w:bookmarkEnd w:id="7"/>
    <w:p w14:paraId="2D90BFAC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2515EE4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55629D2A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433434C4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4D91B3E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F703C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3A588C23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04DFF2" w14:textId="1CA6FE93" w:rsid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4D811050" w14:textId="77777777" w:rsidR="00BF5C6C" w:rsidRPr="00BF5C6C" w:rsidRDefault="00BF5C6C" w:rsidP="00BF5C6C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BF5C6C" w:rsidRPr="00BF5C6C" w14:paraId="2D04280C" w14:textId="77777777" w:rsidTr="00BF5C6C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040D3" w14:textId="77777777" w:rsidR="00BF5C6C" w:rsidRPr="00BF5C6C" w:rsidRDefault="00BF5C6C" w:rsidP="00BF5C6C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A682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A7C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BF5C6C" w:rsidRPr="00BF5C6C" w14:paraId="5828477B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1566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B70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0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BF5C6C" w:rsidRPr="00BF5C6C" w14:paraId="08061F0C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1433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AC3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DE1BB6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33AF1594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A39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D91C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BF5C6C" w:rsidRPr="00BF5C6C" w14:paraId="03F5773A" w14:textId="77777777" w:rsidTr="008B27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DB99C4" w14:textId="0862CA6A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A6ED97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AEB967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AF8BF2E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6937" wp14:editId="4BAE48B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EFA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3CB2119" w14:textId="77777777" w:rsidR="00BF5C6C" w:rsidRP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7AC82A22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0AB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823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BF5C6C" w:rsidRPr="00BF5C6C" w14:paraId="4A4011D1" w14:textId="77777777" w:rsidTr="008B27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0561BF" w14:textId="250C5C2E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83BEEB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6F84D9A" w14:textId="77B8835D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7C946DA9" w14:textId="60587C33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DA1912F" w14:textId="553DF4BA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4E25FBB" w14:textId="6502AD90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22EAC7D" w14:textId="503321FF" w:rsidR="00BF5C6C" w:rsidRP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EC5DC25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179B510F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E654CA">
        <w:rPr>
          <w:rFonts w:cs="Arial"/>
          <w:b/>
          <w:bCs/>
          <w:szCs w:val="20"/>
        </w:rPr>
        <w:br w:type="page"/>
      </w:r>
    </w:p>
    <w:p w14:paraId="2C7589F2" w14:textId="0AE81913" w:rsidR="0068394D" w:rsidRPr="00E654CA" w:rsidRDefault="00610019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3" w:name="_Toc40164977"/>
      <w:bookmarkStart w:id="14" w:name="_Toc382495771"/>
      <w:bookmarkStart w:id="15" w:name="_Toc389210259"/>
      <w:r>
        <w:rPr>
          <w:sz w:val="20"/>
          <w:szCs w:val="20"/>
          <w:u w:val="single"/>
        </w:rPr>
        <w:lastRenderedPageBreak/>
        <w:t>ZAŁĄCZNIK NR 5</w:t>
      </w:r>
      <w:r w:rsidR="009E7AE2" w:rsidRPr="00E654CA">
        <w:rPr>
          <w:sz w:val="20"/>
          <w:szCs w:val="20"/>
          <w:u w:val="single"/>
        </w:rPr>
        <w:t>. OŚWIADCZENIE WYKONAWCY</w:t>
      </w:r>
      <w:r w:rsidR="009E7AE2">
        <w:rPr>
          <w:sz w:val="20"/>
          <w:szCs w:val="20"/>
          <w:u w:val="single"/>
        </w:rPr>
        <w:t xml:space="preserve"> O </w:t>
      </w:r>
      <w:r w:rsidR="009E7AE2" w:rsidRPr="00E654CA">
        <w:rPr>
          <w:sz w:val="20"/>
          <w:szCs w:val="20"/>
          <w:u w:val="single"/>
        </w:rPr>
        <w:t>ZACHOWANIU POUFNOŚCI</w:t>
      </w:r>
      <w:bookmarkEnd w:id="13"/>
    </w:p>
    <w:bookmarkEnd w:id="14"/>
    <w:bookmarkEnd w:id="15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61001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E1C867C" w14:textId="4006BF0F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E654CA">
        <w:rPr>
          <w:rFonts w:cs="Arial"/>
          <w:b/>
          <w:szCs w:val="20"/>
        </w:rPr>
        <w:t>Oświadczenie Wykonawcy</w:t>
      </w:r>
      <w:r w:rsidR="008B5078">
        <w:rPr>
          <w:rFonts w:cs="Arial"/>
          <w:b/>
          <w:szCs w:val="20"/>
        </w:rPr>
        <w:t xml:space="preserve"> o </w:t>
      </w:r>
      <w:r w:rsidRPr="00E654CA">
        <w:rPr>
          <w:rFonts w:cs="Arial"/>
          <w:b/>
          <w:szCs w:val="20"/>
        </w:rPr>
        <w:t>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0DD1F47" w14:textId="70E07A4D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Niniejszym oświadczam</w:t>
      </w:r>
      <w:r w:rsidR="00A57D9E" w:rsidRPr="00E02C69">
        <w:rPr>
          <w:rFonts w:cs="Arial"/>
          <w:szCs w:val="20"/>
        </w:rPr>
        <w:t>(-</w:t>
      </w:r>
      <w:r w:rsidRPr="00E02C69">
        <w:rPr>
          <w:rFonts w:cs="Arial"/>
          <w:szCs w:val="20"/>
        </w:rPr>
        <w:t>y</w:t>
      </w:r>
      <w:r w:rsidR="00A57D9E" w:rsidRPr="00E02C69">
        <w:rPr>
          <w:rFonts w:cs="Arial"/>
          <w:szCs w:val="20"/>
        </w:rPr>
        <w:t>)</w:t>
      </w:r>
      <w:r w:rsidRPr="00E02C69">
        <w:rPr>
          <w:rFonts w:cs="Arial"/>
          <w:szCs w:val="20"/>
        </w:rPr>
        <w:t xml:space="preserve"> że, zobowiązuj</w:t>
      </w:r>
      <w:r w:rsidR="00A57D9E" w:rsidRPr="00E02C69">
        <w:rPr>
          <w:rFonts w:cs="Arial"/>
          <w:szCs w:val="20"/>
        </w:rPr>
        <w:t>ę (-emy)</w:t>
      </w:r>
      <w:r w:rsidRPr="00E02C69">
        <w:rPr>
          <w:rFonts w:cs="Arial"/>
          <w:szCs w:val="20"/>
        </w:rPr>
        <w:t xml:space="preserve"> się wszelkie informacje handlowe, przekazane lub udostępnione przez</w:t>
      </w:r>
      <w:r w:rsidR="009F1D50" w:rsidRPr="00E02C69">
        <w:rPr>
          <w:rFonts w:cs="Arial"/>
          <w:szCs w:val="20"/>
        </w:rPr>
        <w:t xml:space="preserve"> Zamawiającego</w:t>
      </w:r>
      <w:r w:rsidR="008D6DE2" w:rsidRPr="00E02C69">
        <w:rPr>
          <w:rFonts w:cs="Arial"/>
          <w:szCs w:val="20"/>
        </w:rPr>
        <w:t xml:space="preserve"> </w:t>
      </w:r>
      <w:r w:rsidRPr="00E02C69">
        <w:rPr>
          <w:rFonts w:cs="Arial"/>
          <w:szCs w:val="20"/>
        </w:rPr>
        <w:t>w ramach prowadzonego postępowania</w:t>
      </w:r>
      <w:r w:rsidR="008B5078">
        <w:rPr>
          <w:rFonts w:cs="Arial"/>
          <w:szCs w:val="20"/>
        </w:rPr>
        <w:t xml:space="preserve"> o </w:t>
      </w:r>
      <w:r w:rsidR="00E70DD9" w:rsidRPr="00E02C69">
        <w:rPr>
          <w:rFonts w:cs="Arial"/>
          <w:szCs w:val="20"/>
        </w:rPr>
        <w:t>udzielenie zamówienia</w:t>
      </w:r>
      <w:r w:rsidRPr="00E02C69">
        <w:rPr>
          <w:rFonts w:cs="Arial"/>
          <w:szCs w:val="20"/>
        </w:rPr>
        <w:t xml:space="preserve">, wykorzystywać jedynie do celów </w:t>
      </w:r>
      <w:r w:rsidR="00E70DD9" w:rsidRPr="00E02C69">
        <w:rPr>
          <w:rFonts w:cs="Arial"/>
          <w:szCs w:val="20"/>
        </w:rPr>
        <w:t xml:space="preserve">uczestniczenia w niniejszym </w:t>
      </w:r>
      <w:r w:rsidRPr="00E02C69">
        <w:rPr>
          <w:rFonts w:cs="Arial"/>
          <w:szCs w:val="20"/>
        </w:rPr>
        <w:t>postępowani</w:t>
      </w:r>
      <w:r w:rsidR="00E70DD9" w:rsidRPr="00E02C69">
        <w:rPr>
          <w:rFonts w:cs="Arial"/>
          <w:szCs w:val="20"/>
        </w:rPr>
        <w:t>u</w:t>
      </w:r>
      <w:r w:rsidRPr="00E02C69">
        <w:rPr>
          <w:rFonts w:cs="Arial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cs="Arial"/>
          <w:szCs w:val="20"/>
        </w:rPr>
        <w:t xml:space="preserve">ani w </w:t>
      </w:r>
      <w:r w:rsidRPr="00E02C69">
        <w:rPr>
          <w:rFonts w:cs="Arial"/>
          <w:szCs w:val="20"/>
        </w:rPr>
        <w:t xml:space="preserve">części, </w:t>
      </w:r>
      <w:r w:rsidR="00CF62AA" w:rsidRPr="00E02C69">
        <w:rPr>
          <w:rFonts w:cs="Arial"/>
          <w:szCs w:val="20"/>
        </w:rPr>
        <w:t xml:space="preserve">lecz je </w:t>
      </w:r>
      <w:r w:rsidRPr="00E02C69">
        <w:rPr>
          <w:rFonts w:cs="Arial"/>
          <w:szCs w:val="20"/>
        </w:rPr>
        <w:t>zabezpieczać</w:t>
      </w:r>
      <w:r w:rsidR="00CF62AA" w:rsidRPr="00E02C69">
        <w:rPr>
          <w:rFonts w:cs="Arial"/>
          <w:szCs w:val="20"/>
        </w:rPr>
        <w:t xml:space="preserve"> i</w:t>
      </w:r>
      <w:r w:rsidRPr="00E02C69">
        <w:rPr>
          <w:rFonts w:cs="Arial"/>
          <w:szCs w:val="20"/>
        </w:rPr>
        <w:t xml:space="preserve"> chronić </w:t>
      </w:r>
      <w:r w:rsidR="00CF62AA" w:rsidRPr="00E02C69">
        <w:rPr>
          <w:rFonts w:cs="Arial"/>
          <w:szCs w:val="20"/>
        </w:rPr>
        <w:t xml:space="preserve">przed ujawnieniem. Ponadto zobowiązujemy się je </w:t>
      </w:r>
      <w:r w:rsidRPr="00E02C69">
        <w:rPr>
          <w:rFonts w:cs="Arial"/>
          <w:szCs w:val="20"/>
        </w:rPr>
        <w:t>zniszczyć, wraz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>koniecznością trwałego usunięcia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 xml:space="preserve">systemów informatycznych, natychmiast po </w:t>
      </w:r>
      <w:r w:rsidR="00CF62AA" w:rsidRPr="00E02C69">
        <w:rPr>
          <w:rFonts w:cs="Arial"/>
          <w:szCs w:val="20"/>
        </w:rPr>
        <w:t xml:space="preserve">zakończeniu </w:t>
      </w:r>
      <w:r w:rsidRPr="00E02C69">
        <w:rPr>
          <w:rFonts w:cs="Arial"/>
          <w:szCs w:val="20"/>
        </w:rPr>
        <w:t>niniejszego postępowania</w:t>
      </w:r>
      <w:r w:rsidR="00CF62AA" w:rsidRPr="00E02C69">
        <w:rPr>
          <w:rFonts w:cs="Arial"/>
          <w:szCs w:val="20"/>
        </w:rPr>
        <w:t>, chyba, że nasza oferta zostanie wybrana</w:t>
      </w:r>
      <w:r w:rsidR="00E70DD9" w:rsidRPr="00E02C69">
        <w:rPr>
          <w:rFonts w:cs="Arial"/>
          <w:szCs w:val="20"/>
        </w:rPr>
        <w:t xml:space="preserve"> i Zamawiający </w:t>
      </w:r>
      <w:r w:rsidR="00C874BF" w:rsidRPr="00E02C69">
        <w:rPr>
          <w:rFonts w:cs="Arial"/>
          <w:szCs w:val="20"/>
        </w:rPr>
        <w:t xml:space="preserve">pisemnie </w:t>
      </w:r>
      <w:r w:rsidR="00E70DD9" w:rsidRPr="00E02C69">
        <w:rPr>
          <w:rFonts w:cs="Arial"/>
          <w:szCs w:val="20"/>
        </w:rPr>
        <w:t>zwolni nas</w:t>
      </w:r>
      <w:r w:rsidR="008B5078">
        <w:rPr>
          <w:rFonts w:cs="Arial"/>
          <w:szCs w:val="20"/>
        </w:rPr>
        <w:t xml:space="preserve"> z </w:t>
      </w:r>
      <w:r w:rsidR="00E70DD9" w:rsidRPr="00E02C69">
        <w:rPr>
          <w:rFonts w:cs="Arial"/>
          <w:szCs w:val="20"/>
        </w:rPr>
        <w:t>tego obowiązku</w:t>
      </w:r>
      <w:r w:rsidR="009C5473" w:rsidRPr="00E02C69">
        <w:rPr>
          <w:rFonts w:cs="Arial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02C69" w14:paraId="5491A573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02058322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6836" w14:textId="77777777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DEE70F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3B950F09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218F6AAB" w14:textId="7019CCF2" w:rsidR="006300BE" w:rsidRPr="00E654CA" w:rsidRDefault="00B325FE" w:rsidP="00B325FE">
      <w:pPr>
        <w:rPr>
          <w:highlight w:val="yellow"/>
        </w:rPr>
      </w:pPr>
      <w:r w:rsidRPr="00E654CA">
        <w:rPr>
          <w:highlight w:val="yellow"/>
        </w:rPr>
        <w:t xml:space="preserve"> </w:t>
      </w: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cs="Arial"/>
          <w:b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cs="Arial"/>
          <w:b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bookmarkStart w:id="16" w:name="_Toc391542381"/>
      <w:bookmarkStart w:id="17" w:name="_Toc488932036"/>
      <w:bookmarkStart w:id="18" w:name="_Toc515869755"/>
      <w:bookmarkStart w:id="19" w:name="_Toc517953631"/>
      <w:bookmarkStart w:id="20" w:name="_Toc517957737"/>
      <w:bookmarkStart w:id="21" w:name="_Toc521672403"/>
      <w:bookmarkStart w:id="22" w:name="_Toc522865033"/>
      <w:bookmarkStart w:id="23" w:name="_Toc527449995"/>
      <w:bookmarkStart w:id="24" w:name="_Toc354166"/>
      <w:r w:rsidRPr="00E654CA">
        <w:rPr>
          <w:szCs w:val="20"/>
          <w:u w:val="single"/>
        </w:rPr>
        <w:br w:type="page"/>
      </w:r>
    </w:p>
    <w:p w14:paraId="127F3DF1" w14:textId="65104EE7" w:rsidR="00B26772" w:rsidRDefault="009E7AE2" w:rsidP="00E654CA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5" w:name="_Toc40164978"/>
      <w:r w:rsidRPr="00E654CA">
        <w:rPr>
          <w:sz w:val="20"/>
          <w:szCs w:val="20"/>
          <w:u w:val="single"/>
        </w:rPr>
        <w:lastRenderedPageBreak/>
        <w:t xml:space="preserve">ZAŁĄCZNIK </w:t>
      </w:r>
      <w:r w:rsidR="00610019">
        <w:rPr>
          <w:sz w:val="20"/>
          <w:szCs w:val="20"/>
          <w:u w:val="single"/>
        </w:rPr>
        <w:t>NR 6</w:t>
      </w:r>
      <w:r w:rsidRPr="00E654CA">
        <w:rPr>
          <w:sz w:val="20"/>
          <w:szCs w:val="20"/>
          <w:u w:val="single"/>
        </w:rPr>
        <w:t>. INFORMACJA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ADMINISTRATORZE DANYCH OSOBOWYCH</w:t>
      </w:r>
      <w:bookmarkEnd w:id="25"/>
    </w:p>
    <w:p w14:paraId="5474523A" w14:textId="77777777" w:rsidR="009E7AE2" w:rsidRPr="009E7AE2" w:rsidRDefault="009E7AE2" w:rsidP="009E7AE2"/>
    <w:p w14:paraId="74115FE5" w14:textId="77777777" w:rsidR="009A7DCB" w:rsidRDefault="00C43CB0" w:rsidP="00916A9D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</w:p>
    <w:p w14:paraId="7CFA4548" w14:textId="77777777" w:rsidR="00B50699" w:rsidRPr="00B50699" w:rsidRDefault="00B50699" w:rsidP="00B50699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B50699">
        <w:rPr>
          <w:rFonts w:asciiTheme="minorHAnsi" w:hAnsiTheme="minorHAnsi" w:cstheme="minorHAnsi"/>
          <w:sz w:val="20"/>
          <w:szCs w:val="20"/>
        </w:rPr>
        <w:t xml:space="preserve">ENEA Serwis sp. z o.o. z siedzibą Gronówko 30, 64-111 Lipno  (dalej: </w:t>
      </w:r>
      <w:r w:rsidRPr="00B5069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069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AF50369" w14:textId="37291D17" w:rsidR="00B50699" w:rsidRDefault="00B50699" w:rsidP="00B5069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50699">
        <w:rPr>
          <w:rFonts w:asciiTheme="minorHAnsi" w:hAnsiTheme="minorHAnsi" w:cstheme="minorHAnsi"/>
          <w:sz w:val="20"/>
          <w:szCs w:val="20"/>
        </w:rPr>
        <w:t xml:space="preserve">Dane kontaktowe Inspektora Ochrony Danych: e-mail </w:t>
      </w:r>
      <w:hyperlink r:id="rId13" w:history="1">
        <w:r w:rsidRPr="009E7619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50699">
        <w:rPr>
          <w:rFonts w:asciiTheme="minorHAnsi" w:hAnsiTheme="minorHAnsi" w:cstheme="minorHAnsi"/>
          <w:sz w:val="20"/>
          <w:szCs w:val="20"/>
        </w:rPr>
        <w:t xml:space="preserve">tel. </w:t>
      </w:r>
      <w:r w:rsidRPr="00B50699">
        <w:rPr>
          <w:rFonts w:asciiTheme="minorHAnsi" w:hAnsiTheme="minorHAnsi" w:cstheme="minorHAnsi"/>
          <w:b/>
          <w:sz w:val="20"/>
          <w:szCs w:val="20"/>
        </w:rPr>
        <w:t>653152350</w:t>
      </w:r>
      <w:r w:rsidRPr="00B50699">
        <w:rPr>
          <w:rFonts w:asciiTheme="minorHAnsi" w:hAnsiTheme="minorHAnsi" w:cstheme="minorHAnsi"/>
          <w:sz w:val="20"/>
          <w:szCs w:val="20"/>
        </w:rPr>
        <w:t xml:space="preserve"> lub </w:t>
      </w:r>
      <w:r w:rsidRPr="00B50699">
        <w:rPr>
          <w:rFonts w:asciiTheme="minorHAnsi" w:hAnsiTheme="minorHAnsi" w:cstheme="minorHAnsi"/>
          <w:b/>
          <w:sz w:val="20"/>
          <w:szCs w:val="20"/>
        </w:rPr>
        <w:t>913321477</w:t>
      </w:r>
    </w:p>
    <w:p w14:paraId="5536F26B" w14:textId="59CB0CDF" w:rsidR="00C43CB0" w:rsidRPr="00E02C69" w:rsidRDefault="00C43CB0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C3398C">
        <w:rPr>
          <w:rFonts w:asciiTheme="minorHAnsi" w:hAnsiTheme="minorHAnsi" w:cstheme="minorHAnsi"/>
          <w:sz w:val="20"/>
          <w:szCs w:val="20"/>
        </w:rPr>
        <w:t xml:space="preserve"> w celu uczestniczenia w postępowaniu </w:t>
      </w:r>
      <w:r w:rsidR="00E52A6A" w:rsidRPr="00E52A6A">
        <w:rPr>
          <w:rFonts w:asciiTheme="minorHAnsi" w:hAnsiTheme="minorHAnsi" w:cstheme="minorHAnsi"/>
          <w:sz w:val="20"/>
          <w:szCs w:val="20"/>
        </w:rPr>
        <w:t>1600/EW00/PB/KZ/2020/0000019880</w:t>
      </w:r>
      <w:r w:rsidR="00C3398C">
        <w:rPr>
          <w:rFonts w:asciiTheme="minorHAnsi" w:hAnsiTheme="minorHAnsi" w:cstheme="minorHAnsi"/>
          <w:sz w:val="20"/>
          <w:szCs w:val="20"/>
        </w:rPr>
        <w:t xml:space="preserve"> – </w:t>
      </w:r>
      <w:r w:rsidR="00FF3C0B">
        <w:rPr>
          <w:rFonts w:asciiTheme="minorHAnsi" w:hAnsiTheme="minorHAnsi" w:cstheme="minorHAnsi"/>
          <w:b/>
          <w:sz w:val="20"/>
          <w:szCs w:val="20"/>
        </w:rPr>
        <w:t xml:space="preserve">Dostawa kart płatniczych przeznaczonych na zakup posiłków profilaktycznych </w:t>
      </w:r>
      <w:r w:rsidR="00C3398C">
        <w:rPr>
          <w:rFonts w:asciiTheme="minorHAnsi" w:hAnsiTheme="minorHAnsi" w:cstheme="minorHAnsi"/>
          <w:sz w:val="20"/>
          <w:szCs w:val="20"/>
        </w:rPr>
        <w:t xml:space="preserve"> oraz po jego zakończeniu w celu realizacji usługi na podstawie art. 6 ust. 1 lit. b, f Rozporządzenia Parlamentu Europejskiego i Rady (UE) 2016/679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="00C3398C">
        <w:rPr>
          <w:rFonts w:asciiTheme="minorHAnsi" w:hAnsiTheme="minorHAnsi" w:cstheme="minorHAnsi"/>
          <w:sz w:val="20"/>
          <w:szCs w:val="20"/>
        </w:rPr>
        <w:t>dnia 27 kwietnia 2016 r. tzw. ogólnego rozporządzenia</w:t>
      </w:r>
      <w:r w:rsidR="008B5078">
        <w:rPr>
          <w:rFonts w:asciiTheme="minorHAnsi" w:hAnsiTheme="minorHAnsi" w:cstheme="minorHAnsi"/>
          <w:sz w:val="20"/>
          <w:szCs w:val="20"/>
        </w:rPr>
        <w:t xml:space="preserve"> o </w:t>
      </w:r>
      <w:r w:rsidR="00C3398C">
        <w:rPr>
          <w:rFonts w:asciiTheme="minorHAnsi" w:hAnsiTheme="minorHAnsi" w:cstheme="minorHAnsi"/>
          <w:sz w:val="20"/>
          <w:szCs w:val="20"/>
        </w:rPr>
        <w:t xml:space="preserve">ochronie danych osobowych, dalej: </w:t>
      </w:r>
      <w:r w:rsidR="00C3398C">
        <w:rPr>
          <w:rFonts w:asciiTheme="minorHAnsi" w:hAnsiTheme="minorHAnsi" w:cstheme="minorHAnsi"/>
          <w:b/>
          <w:sz w:val="20"/>
          <w:szCs w:val="20"/>
        </w:rPr>
        <w:t>RODO.</w:t>
      </w:r>
    </w:p>
    <w:p w14:paraId="37FECC56" w14:textId="77777777" w:rsidR="00C43CB0" w:rsidRPr="00E02C69" w:rsidRDefault="00C43CB0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258EACC2" w:rsidR="00C43CB0" w:rsidRPr="00E02C69" w:rsidRDefault="00C43CB0" w:rsidP="00916A9D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Pr="00E02C69">
        <w:rPr>
          <w:rFonts w:asciiTheme="minorHAnsi" w:hAnsiTheme="minorHAnsi" w:cstheme="minorHAnsi"/>
          <w:sz w:val="20"/>
          <w:szCs w:val="20"/>
        </w:rPr>
        <w:t>grupy kapitałowej ENEA</w:t>
      </w:r>
      <w:r w:rsidR="00C3398C">
        <w:rPr>
          <w:rFonts w:asciiTheme="minorHAnsi" w:hAnsiTheme="minorHAnsi" w:cstheme="minorHAnsi"/>
          <w:sz w:val="20"/>
          <w:szCs w:val="20"/>
        </w:rPr>
        <w:t>.</w:t>
      </w:r>
    </w:p>
    <w:p w14:paraId="0C6F9453" w14:textId="029118D9" w:rsidR="00C43CB0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 w:rsidR="00C339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72F70E" w14:textId="04792485" w:rsidR="00C3398C" w:rsidRPr="00E02C69" w:rsidRDefault="00C3398C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Pr="00C3398C">
        <w:rPr>
          <w:rFonts w:asciiTheme="minorHAnsi" w:hAnsiTheme="minorHAnsi" w:cstheme="minorHAnsi"/>
          <w:sz w:val="20"/>
          <w:szCs w:val="20"/>
        </w:rPr>
        <w:t>zawartymi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Pr="00C3398C">
        <w:rPr>
          <w:rFonts w:asciiTheme="minorHAnsi" w:hAnsiTheme="minorHAnsi" w:cstheme="minorHAnsi"/>
          <w:sz w:val="20"/>
          <w:szCs w:val="20"/>
        </w:rPr>
        <w:t>takimi podmiotami umowami powierzenia przetwarzania danych osobowych, Administrator wymaga od tych dostawców usług zgodnego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Pr="00C3398C">
        <w:rPr>
          <w:rFonts w:asciiTheme="minorHAnsi" w:hAnsiTheme="minorHAnsi" w:cstheme="minorHAnsi"/>
          <w:sz w:val="20"/>
          <w:szCs w:val="20"/>
        </w:rPr>
        <w:t>przepisami prawa, wysokiego stopnia ochrony prywatności i bezpieczeństwa Pana/Pani danych osobowych przetwarzanych przez nich w imieniu Administratora.</w:t>
      </w:r>
    </w:p>
    <w:p w14:paraId="468EF361" w14:textId="51941FEC" w:rsidR="00C3398C" w:rsidRDefault="00C3398C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C3398C">
        <w:rPr>
          <w:rFonts w:asciiTheme="minorHAnsi" w:hAnsiTheme="minorHAnsi" w:cstheme="minorHAnsi"/>
          <w:sz w:val="20"/>
          <w:szCs w:val="20"/>
        </w:rPr>
        <w:t>dane osobowe będą przechowywane do czasu wy</w:t>
      </w:r>
      <w:r>
        <w:rPr>
          <w:rFonts w:asciiTheme="minorHAnsi" w:hAnsiTheme="minorHAnsi" w:cstheme="minorHAnsi"/>
          <w:sz w:val="20"/>
          <w:szCs w:val="20"/>
        </w:rPr>
        <w:t xml:space="preserve">boru Wykonawcy w postępowaniu </w:t>
      </w:r>
      <w:r w:rsidR="00E52A6A">
        <w:rPr>
          <w:rFonts w:asciiTheme="minorHAnsi" w:hAnsiTheme="minorHAnsi" w:cstheme="minorHAnsi"/>
          <w:sz w:val="20"/>
          <w:szCs w:val="20"/>
        </w:rPr>
        <w:t>1600/EW00/PB/KZ/2020/0000019880</w:t>
      </w:r>
      <w:r w:rsidR="00206B14">
        <w:rPr>
          <w:rFonts w:asciiTheme="minorHAnsi" w:hAnsiTheme="minorHAnsi" w:cstheme="minorHAnsi"/>
          <w:sz w:val="20"/>
          <w:szCs w:val="20"/>
        </w:rPr>
        <w:t xml:space="preserve"> </w:t>
      </w:r>
      <w:r w:rsidRPr="00C3398C">
        <w:rPr>
          <w:rFonts w:asciiTheme="minorHAnsi" w:hAnsiTheme="minorHAnsi" w:cstheme="minorHAnsi"/>
          <w:sz w:val="20"/>
          <w:szCs w:val="20"/>
        </w:rPr>
        <w:t xml:space="preserve">– </w:t>
      </w:r>
      <w:r w:rsidR="00FF3C0B">
        <w:rPr>
          <w:rFonts w:asciiTheme="minorHAnsi" w:hAnsiTheme="minorHAnsi" w:cstheme="minorHAnsi"/>
          <w:b/>
          <w:sz w:val="20"/>
          <w:szCs w:val="20"/>
        </w:rPr>
        <w:t xml:space="preserve">Dostawa kart płatniczych przeznaczonych na </w:t>
      </w:r>
      <w:r w:rsidR="009D2FA2">
        <w:rPr>
          <w:rFonts w:asciiTheme="minorHAnsi" w:hAnsiTheme="minorHAnsi" w:cstheme="minorHAnsi"/>
          <w:b/>
          <w:sz w:val="20"/>
          <w:szCs w:val="20"/>
        </w:rPr>
        <w:t>zakup posiłków profilaktycznych.</w:t>
      </w:r>
      <w:r w:rsidRPr="00C3398C">
        <w:rPr>
          <w:rFonts w:asciiTheme="minorHAnsi" w:hAnsiTheme="minorHAnsi" w:cstheme="minorHAnsi"/>
          <w:sz w:val="20"/>
          <w:szCs w:val="20"/>
        </w:rPr>
        <w:t xml:space="preserve"> Po zakończeniu postępowania  przez czas trwania umowy oraz czas niezbędny do dochodzenia ewentualnych roszczeń, zgodnie</w:t>
      </w:r>
      <w:r w:rsidR="008B5078">
        <w:rPr>
          <w:rFonts w:asciiTheme="minorHAnsi" w:hAnsiTheme="minorHAnsi" w:cstheme="minorHAnsi"/>
          <w:sz w:val="20"/>
          <w:szCs w:val="20"/>
        </w:rPr>
        <w:t xml:space="preserve"> z </w:t>
      </w:r>
      <w:r w:rsidRPr="00C3398C">
        <w:rPr>
          <w:rFonts w:asciiTheme="minorHAnsi" w:hAnsiTheme="minorHAnsi" w:cstheme="minorHAnsi"/>
          <w:sz w:val="20"/>
          <w:szCs w:val="20"/>
        </w:rPr>
        <w:t>obowiązującymi przepisami.</w:t>
      </w:r>
    </w:p>
    <w:p w14:paraId="2F99DA24" w14:textId="65ECC002" w:rsidR="00C43CB0" w:rsidRPr="00E02C69" w:rsidRDefault="00C43CB0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140F6DA2" w14:textId="255881D8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EEDACF4" w14:textId="77777777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6F10E2F5" w14:textId="77777777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5DFB46E" w14:textId="77777777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219E1AA" w14:textId="77777777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55F2FA6B" w14:textId="77777777" w:rsidR="00F247F7" w:rsidRPr="00F247F7" w:rsidRDefault="00F247F7" w:rsidP="00916A9D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F247F7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2854675" w14:textId="3B6D572A" w:rsidR="00C43CB0" w:rsidRPr="00E02C69" w:rsidRDefault="00C43CB0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Realizacja praw,</w:t>
      </w:r>
      <w:r w:rsidR="008B5078">
        <w:rPr>
          <w:rFonts w:asciiTheme="minorHAnsi" w:hAnsiTheme="minorHAnsi" w:cstheme="minorHAnsi"/>
          <w:sz w:val="20"/>
          <w:szCs w:val="20"/>
        </w:rPr>
        <w:t xml:space="preserve"> o </w:t>
      </w:r>
      <w:r w:rsidRPr="00E02C69">
        <w:rPr>
          <w:rFonts w:asciiTheme="minorHAnsi" w:hAnsiTheme="minorHAnsi" w:cstheme="minorHAnsi"/>
          <w:sz w:val="20"/>
          <w:szCs w:val="20"/>
        </w:rPr>
        <w:t xml:space="preserve">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4" w:history="1">
        <w:r w:rsidR="00B50699" w:rsidRPr="009E7619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23C507E9" w:rsidR="00C43CB0" w:rsidRDefault="00C43CB0" w:rsidP="00916A9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D3EC7" w14:textId="77777777" w:rsidR="009E7AE2" w:rsidRPr="00E02C69" w:rsidRDefault="009E7AE2" w:rsidP="009E7AE2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86855BD" w14:textId="6F67A2BF" w:rsidR="00F247F7" w:rsidRPr="009E7AE2" w:rsidRDefault="00F247F7" w:rsidP="00F247F7">
      <w:pPr>
        <w:spacing w:before="0" w:line="276" w:lineRule="auto"/>
        <w:rPr>
          <w:rFonts w:cstheme="minorHAnsi"/>
          <w:i/>
          <w:szCs w:val="20"/>
        </w:rPr>
      </w:pPr>
      <w:r w:rsidRPr="009E7AE2">
        <w:rPr>
          <w:rFonts w:cstheme="minorHAnsi"/>
          <w:i/>
          <w:szCs w:val="20"/>
        </w:rPr>
        <w:t>Potwierdzam zapoznanie się zamieszczoną powyżej informacją, dotyczącą przetwarzania danych osobowych.</w:t>
      </w:r>
    </w:p>
    <w:p w14:paraId="1CEB40B8" w14:textId="03F349B0" w:rsidR="00C43CB0" w:rsidRPr="009E7AE2" w:rsidRDefault="00C43CB0" w:rsidP="00C43CB0">
      <w:pPr>
        <w:spacing w:before="0" w:line="276" w:lineRule="auto"/>
        <w:rPr>
          <w:rFonts w:cstheme="minorHAnsi"/>
          <w:i/>
          <w:szCs w:val="20"/>
        </w:rPr>
      </w:pPr>
      <w:r w:rsidRPr="009E7AE2">
        <w:rPr>
          <w:rFonts w:cstheme="minorHAnsi"/>
          <w:i/>
          <w:szCs w:val="20"/>
        </w:rPr>
        <w:t>Oświadczam, że dopełniłem obowiązku informacyjnego, wskazując także kategorie odnośnych danych osobowych, wobec osób fizycznych, od których dane osobowe bezpośrednio lub pośrednio pozyskałem w celu ubiegania się</w:t>
      </w:r>
      <w:r w:rsidR="008B5078" w:rsidRPr="009E7AE2">
        <w:rPr>
          <w:rFonts w:cstheme="minorHAnsi"/>
          <w:i/>
          <w:szCs w:val="20"/>
        </w:rPr>
        <w:t xml:space="preserve"> o </w:t>
      </w:r>
      <w:r w:rsidRPr="009E7AE2">
        <w:rPr>
          <w:rFonts w:cstheme="minorHAnsi"/>
          <w:i/>
          <w:szCs w:val="20"/>
        </w:rPr>
        <w:t>udzielenie zamówienia w niniejszym postępowaniu, a w przypadku zawarcia umowy w celu jej realizacji.</w:t>
      </w:r>
    </w:p>
    <w:p w14:paraId="275E9AE3" w14:textId="77777777" w:rsidR="009E7AE2" w:rsidRPr="00E02C69" w:rsidRDefault="009E7AE2" w:rsidP="00C43CB0">
      <w:pPr>
        <w:spacing w:before="0" w:line="276" w:lineRule="auto"/>
        <w:rPr>
          <w:rFonts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BF5C6C">
        <w:trPr>
          <w:trHeight w:val="1361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6EA8FD38" w14:textId="77777777" w:rsidR="00BF5C6C" w:rsidRDefault="00BF5C6C">
      <w:pPr>
        <w:spacing w:before="0" w:after="200" w:line="276" w:lineRule="auto"/>
        <w:jc w:val="left"/>
        <w:rPr>
          <w:b/>
          <w:bCs/>
          <w:sz w:val="28"/>
          <w:szCs w:val="28"/>
        </w:rPr>
      </w:pPr>
      <w:bookmarkStart w:id="26" w:name="_Toc38348581"/>
      <w:r>
        <w:br w:type="page"/>
      </w:r>
    </w:p>
    <w:p w14:paraId="0890BAE2" w14:textId="59FFBA1E" w:rsidR="00BF5C6C" w:rsidRPr="00BF5C6C" w:rsidRDefault="00BF5C6C" w:rsidP="00BF5C6C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7" w:name="_Toc40164979"/>
      <w:r w:rsidRPr="00BF5C6C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7.</w:t>
      </w:r>
      <w:r w:rsidRPr="00BF5C6C">
        <w:rPr>
          <w:sz w:val="20"/>
          <w:szCs w:val="20"/>
          <w:u w:val="single"/>
        </w:rPr>
        <w:t xml:space="preserve"> UPOWAŻNIENIE UDZIELONE PRZEZ WYKONAWCĘ</w:t>
      </w:r>
      <w:bookmarkEnd w:id="26"/>
      <w:bookmarkEnd w:id="27"/>
      <w:r w:rsidRPr="00BF5C6C">
        <w:rPr>
          <w:sz w:val="20"/>
          <w:szCs w:val="20"/>
          <w:u w:val="single"/>
        </w:rPr>
        <w:t xml:space="preserve"> </w:t>
      </w:r>
    </w:p>
    <w:p w14:paraId="335E2899" w14:textId="77777777" w:rsidR="00BF5C6C" w:rsidRPr="002866A5" w:rsidRDefault="00BF5C6C" w:rsidP="00BF5C6C">
      <w:pPr>
        <w:tabs>
          <w:tab w:val="left" w:pos="709"/>
        </w:tabs>
        <w:ind w:right="254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F5C6C" w:rsidRPr="002866A5" w14:paraId="76DC76C0" w14:textId="77777777" w:rsidTr="008B271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4DC6" w14:textId="77777777" w:rsidR="00BF5C6C" w:rsidRPr="002866A5" w:rsidRDefault="00BF5C6C" w:rsidP="008B2712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</w:tc>
      </w:tr>
      <w:tr w:rsidR="00BF5C6C" w:rsidRPr="002866A5" w14:paraId="4301F7A0" w14:textId="77777777" w:rsidTr="008B2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48B15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4453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D858CF1" w14:textId="58725AE4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3615C042" w14:textId="04880C30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724843AF" w14:textId="77777777" w:rsidR="00BF5C6C" w:rsidRPr="002866A5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477CCEE5" w14:textId="77777777" w:rsidR="00BF5C6C" w:rsidRPr="00BF5C6C" w:rsidRDefault="00BF5C6C" w:rsidP="00BF5C6C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1A19FCC3" w14:textId="77777777" w:rsidR="00BF5C6C" w:rsidRPr="00BF5C6C" w:rsidRDefault="00BF5C6C" w:rsidP="00BF5C6C">
      <w:pPr>
        <w:spacing w:before="0" w:line="276" w:lineRule="auto"/>
        <w:jc w:val="center"/>
        <w:rPr>
          <w:rFonts w:eastAsia="Calibri"/>
          <w:szCs w:val="20"/>
          <w:lang w:eastAsia="en-US"/>
        </w:rPr>
      </w:pPr>
    </w:p>
    <w:p w14:paraId="720288F2" w14:textId="7B39636B" w:rsidR="00BF5C6C" w:rsidRPr="00BF5C6C" w:rsidRDefault="00BF5C6C" w:rsidP="00BF5C6C">
      <w:pPr>
        <w:spacing w:before="0" w:line="276" w:lineRule="auto"/>
        <w:jc w:val="center"/>
        <w:rPr>
          <w:b/>
          <w:szCs w:val="20"/>
        </w:rPr>
      </w:pPr>
      <w:r w:rsidRPr="00BF5C6C">
        <w:rPr>
          <w:b/>
          <w:szCs w:val="20"/>
        </w:rPr>
        <w:t>„Dostawa kart płatniczych przeznaczonych na zakup posiłków profilaktycznych”</w:t>
      </w:r>
    </w:p>
    <w:p w14:paraId="664CB063" w14:textId="77777777" w:rsidR="00BF5C6C" w:rsidRP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b/>
          <w:bCs/>
          <w:color w:val="0070C0"/>
          <w:szCs w:val="20"/>
        </w:rPr>
      </w:pPr>
    </w:p>
    <w:p w14:paraId="51296A32" w14:textId="00A72010" w:rsidR="00BF5C6C" w:rsidRP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3CDBE3BF" w14:textId="77777777" w:rsidR="00BF5C6C" w:rsidRPr="00BF5C6C" w:rsidRDefault="00BF5C6C" w:rsidP="00BF5C6C">
      <w:pPr>
        <w:pStyle w:val="Akapitzlist"/>
        <w:numPr>
          <w:ilvl w:val="0"/>
          <w:numId w:val="90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oferty, </w:t>
      </w:r>
    </w:p>
    <w:p w14:paraId="5ABCD939" w14:textId="77777777" w:rsidR="00BF5C6C" w:rsidRPr="00BF5C6C" w:rsidRDefault="00BF5C6C" w:rsidP="00BF5C6C">
      <w:pPr>
        <w:pStyle w:val="Akapitzlist"/>
        <w:numPr>
          <w:ilvl w:val="0"/>
          <w:numId w:val="90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wszystkich załączników wg Warunków Zamówienia stanowiących integralną część oferty, </w:t>
      </w:r>
    </w:p>
    <w:p w14:paraId="19E63A73" w14:textId="77777777" w:rsidR="00BF5C6C" w:rsidRPr="00BF5C6C" w:rsidRDefault="00BF5C6C" w:rsidP="00BF5C6C">
      <w:pPr>
        <w:pStyle w:val="Akapitzlist"/>
        <w:numPr>
          <w:ilvl w:val="0"/>
          <w:numId w:val="90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>składania i przyjmowania innych oświadczeń woli w imieniu Wykonawcy w przedmiotowym postępowaniu,</w:t>
      </w:r>
    </w:p>
    <w:p w14:paraId="305CFFFB" w14:textId="77777777" w:rsidR="00BF5C6C" w:rsidRPr="00BF5C6C" w:rsidRDefault="00BF5C6C" w:rsidP="00BF5C6C">
      <w:pPr>
        <w:pStyle w:val="Akapitzlist"/>
        <w:numPr>
          <w:ilvl w:val="0"/>
          <w:numId w:val="90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zawarcia umowy na w przedmiotowym postępowaniu. </w:t>
      </w:r>
    </w:p>
    <w:p w14:paraId="7AD50E7B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p w14:paraId="5A997DC4" w14:textId="77777777" w:rsidR="00BF5C6C" w:rsidRPr="002866A5" w:rsidRDefault="00BF5C6C" w:rsidP="00BF5C6C">
      <w:pPr>
        <w:tabs>
          <w:tab w:val="left" w:pos="709"/>
        </w:tabs>
        <w:ind w:left="5664" w:right="1009" w:firstLine="708"/>
        <w:rPr>
          <w:szCs w:val="20"/>
        </w:rPr>
      </w:pPr>
    </w:p>
    <w:p w14:paraId="4D7AB66C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654CA" w14:paraId="1A328FB0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48A" w14:textId="77777777" w:rsidR="00BF5C6C" w:rsidRPr="00E654CA" w:rsidRDefault="00BF5C6C" w:rsidP="008B2712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0FF" w14:textId="77777777" w:rsidR="00BF5C6C" w:rsidRPr="00E654CA" w:rsidRDefault="00BF5C6C" w:rsidP="008B2712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64277AED" w14:textId="77777777" w:rsidTr="008B27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BF1FE4" w14:textId="77777777" w:rsidR="00BF5C6C" w:rsidRPr="00E02C69" w:rsidRDefault="00BF5C6C" w:rsidP="008B2712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73635" w14:textId="77777777" w:rsidR="00BF5C6C" w:rsidRPr="00E02C69" w:rsidRDefault="00BF5C6C" w:rsidP="008B2712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59C708E4" w14:textId="6069C141" w:rsidR="00E52A6A" w:rsidRPr="00CE2DC2" w:rsidRDefault="00E52A6A" w:rsidP="00CE2DC2">
      <w:pPr>
        <w:spacing w:before="0" w:line="276" w:lineRule="auto"/>
        <w:rPr>
          <w:rFonts w:cs="Arial"/>
          <w:b/>
          <w:caps/>
          <w:szCs w:val="20"/>
          <w:u w:val="single"/>
        </w:rPr>
      </w:pPr>
      <w:bookmarkStart w:id="28" w:name="_GoBack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8"/>
    </w:p>
    <w:sectPr w:rsidR="00E52A6A" w:rsidRPr="00CE2DC2" w:rsidSect="000E514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A3AA" w14:textId="77777777" w:rsidR="00B30E0E" w:rsidRDefault="00B30E0E" w:rsidP="007A1C80">
      <w:pPr>
        <w:spacing w:before="0"/>
      </w:pPr>
      <w:r>
        <w:separator/>
      </w:r>
    </w:p>
  </w:endnote>
  <w:endnote w:type="continuationSeparator" w:id="0">
    <w:p w14:paraId="464AC841" w14:textId="77777777" w:rsidR="00B30E0E" w:rsidRDefault="00B30E0E" w:rsidP="007A1C80">
      <w:pPr>
        <w:spacing w:before="0"/>
      </w:pPr>
      <w:r>
        <w:continuationSeparator/>
      </w:r>
    </w:p>
  </w:endnote>
  <w:endnote w:type="continuationNotice" w:id="1">
    <w:p w14:paraId="6AE57944" w14:textId="77777777" w:rsidR="00B30E0E" w:rsidRDefault="00B30E0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6044C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86044C" w:rsidRPr="00B16B42" w:rsidRDefault="0086044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86044C" w:rsidRDefault="0086044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4E372694" w:rsidR="0086044C" w:rsidRDefault="0086044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E2DC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E2DC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86044C" w:rsidRDefault="0086044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86044C" w:rsidRDefault="0086044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B804" w14:textId="77777777" w:rsidR="0086044C" w:rsidRPr="0014561D" w:rsidRDefault="0086044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6044C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86044C" w:rsidRPr="0014561D" w:rsidRDefault="0086044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86044C" w:rsidRPr="0014561D" w:rsidRDefault="0086044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0FBE42B4" w:rsidR="0086044C" w:rsidRPr="0014561D" w:rsidRDefault="0086044C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29BB18" w14:textId="77777777" w:rsidR="0086044C" w:rsidRPr="0014561D" w:rsidRDefault="0086044C">
    <w:pPr>
      <w:pStyle w:val="Stopka"/>
      <w:rPr>
        <w:rFonts w:ascii="Arial" w:hAnsi="Arial" w:cs="Arial"/>
      </w:rPr>
    </w:pPr>
  </w:p>
  <w:p w14:paraId="0EFB6622" w14:textId="77777777" w:rsidR="0086044C" w:rsidRPr="0014561D" w:rsidRDefault="0086044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0714" w14:textId="77777777" w:rsidR="00B30E0E" w:rsidRDefault="00B30E0E" w:rsidP="007A1C80">
      <w:pPr>
        <w:spacing w:before="0"/>
      </w:pPr>
      <w:r>
        <w:separator/>
      </w:r>
    </w:p>
  </w:footnote>
  <w:footnote w:type="continuationSeparator" w:id="0">
    <w:p w14:paraId="5C67465C" w14:textId="77777777" w:rsidR="00B30E0E" w:rsidRDefault="00B30E0E" w:rsidP="007A1C80">
      <w:pPr>
        <w:spacing w:before="0"/>
      </w:pPr>
      <w:r>
        <w:continuationSeparator/>
      </w:r>
    </w:p>
  </w:footnote>
  <w:footnote w:type="continuationNotice" w:id="1">
    <w:p w14:paraId="6F6655BD" w14:textId="77777777" w:rsidR="00B30E0E" w:rsidRDefault="00B30E0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6044C" w:rsidRPr="006D6AEE" w14:paraId="61E7D49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86044C" w:rsidRPr="006D6AEE" w:rsidRDefault="0086044C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86044C" w:rsidRPr="006D6AEE" w:rsidRDefault="0086044C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86044C" w:rsidRPr="006D6AEE" w14:paraId="7E37B53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86044C" w:rsidRPr="006D6AEE" w:rsidRDefault="0086044C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86044C" w:rsidRPr="006D6AEE" w:rsidRDefault="0086044C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86044C" w:rsidRPr="006D6AEE" w14:paraId="2232F948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86044C" w:rsidRPr="006D6AEE" w:rsidRDefault="0086044C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085F788D" w:rsidR="0086044C" w:rsidRPr="006D6AEE" w:rsidRDefault="0086044C" w:rsidP="00261104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 w:rsidRPr="00E52A6A">
            <w:rPr>
              <w:rFonts w:cs="Arial"/>
              <w:b/>
              <w:sz w:val="18"/>
              <w:szCs w:val="20"/>
            </w:rPr>
            <w:t>1600/EW00/PB/KZ/2020/0000019880</w:t>
          </w:r>
        </w:p>
      </w:tc>
    </w:tr>
  </w:tbl>
  <w:p w14:paraId="1891FB7A" w14:textId="77777777" w:rsidR="0086044C" w:rsidRPr="0014561D" w:rsidRDefault="0086044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6044C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86044C" w:rsidRPr="002B1469" w:rsidRDefault="0086044C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86044C" w:rsidRPr="002B1469" w:rsidRDefault="0086044C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86044C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86044C" w:rsidRPr="002B1469" w:rsidRDefault="0086044C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86044C" w:rsidRPr="00356491" w:rsidRDefault="0086044C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86044C" w:rsidRPr="0014561D" w:rsidRDefault="0086044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4579F0"/>
    <w:multiLevelType w:val="multilevel"/>
    <w:tmpl w:val="3BE2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7368D8"/>
    <w:multiLevelType w:val="hybridMultilevel"/>
    <w:tmpl w:val="03EEFE56"/>
    <w:lvl w:ilvl="0" w:tplc="04150017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8122068"/>
    <w:multiLevelType w:val="hybridMultilevel"/>
    <w:tmpl w:val="60A2A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3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F220E60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1A74B40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3DA2377"/>
    <w:multiLevelType w:val="hybridMultilevel"/>
    <w:tmpl w:val="9648B6B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085204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D23551A"/>
    <w:multiLevelType w:val="hybridMultilevel"/>
    <w:tmpl w:val="20B2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78CC2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375648"/>
    <w:multiLevelType w:val="hybridMultilevel"/>
    <w:tmpl w:val="B122116C"/>
    <w:lvl w:ilvl="0" w:tplc="C48CDE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05350"/>
    <w:multiLevelType w:val="hybridMultilevel"/>
    <w:tmpl w:val="1186BF34"/>
    <w:lvl w:ilvl="0" w:tplc="A9221D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A862DE"/>
    <w:multiLevelType w:val="multilevel"/>
    <w:tmpl w:val="95B6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463810ED"/>
    <w:multiLevelType w:val="hybridMultilevel"/>
    <w:tmpl w:val="323453B2"/>
    <w:lvl w:ilvl="0" w:tplc="2F1492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791682"/>
    <w:multiLevelType w:val="hybridMultilevel"/>
    <w:tmpl w:val="A01A6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51323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E46F76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81D9B"/>
    <w:multiLevelType w:val="hybridMultilevel"/>
    <w:tmpl w:val="D4E290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9D915B1"/>
    <w:multiLevelType w:val="hybridMultilevel"/>
    <w:tmpl w:val="C8CA9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361C5B"/>
    <w:multiLevelType w:val="hybridMultilevel"/>
    <w:tmpl w:val="125A74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CDC7EB1"/>
    <w:multiLevelType w:val="hybridMultilevel"/>
    <w:tmpl w:val="FEAEE500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C4663374">
      <w:numFmt w:val="bullet"/>
      <w:lvlText w:val="•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9" w15:restartNumberingAfterBreak="0">
    <w:nsid w:val="72A339C6"/>
    <w:multiLevelType w:val="hybridMultilevel"/>
    <w:tmpl w:val="38E038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2BD1775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3C23486"/>
    <w:multiLevelType w:val="hybridMultilevel"/>
    <w:tmpl w:val="7026F78A"/>
    <w:lvl w:ilvl="0" w:tplc="20BE8B06">
      <w:start w:val="1"/>
      <w:numFmt w:val="lowerLetter"/>
      <w:lvlText w:val="%1)"/>
      <w:lvlJc w:val="left"/>
      <w:pPr>
        <w:ind w:left="128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84A0F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A1411C9"/>
    <w:multiLevelType w:val="hybridMultilevel"/>
    <w:tmpl w:val="037AABC8"/>
    <w:lvl w:ilvl="0" w:tplc="04150017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8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56"/>
  </w:num>
  <w:num w:numId="3">
    <w:abstractNumId w:val="65"/>
  </w:num>
  <w:num w:numId="4">
    <w:abstractNumId w:val="16"/>
  </w:num>
  <w:num w:numId="5">
    <w:abstractNumId w:val="39"/>
  </w:num>
  <w:num w:numId="6">
    <w:abstractNumId w:val="46"/>
  </w:num>
  <w:num w:numId="7">
    <w:abstractNumId w:val="62"/>
  </w:num>
  <w:num w:numId="8">
    <w:abstractNumId w:val="63"/>
  </w:num>
  <w:num w:numId="9">
    <w:abstractNumId w:val="14"/>
  </w:num>
  <w:num w:numId="10">
    <w:abstractNumId w:val="76"/>
  </w:num>
  <w:num w:numId="11">
    <w:abstractNumId w:val="64"/>
  </w:num>
  <w:num w:numId="12">
    <w:abstractNumId w:val="83"/>
  </w:num>
  <w:num w:numId="13">
    <w:abstractNumId w:val="8"/>
  </w:num>
  <w:num w:numId="14">
    <w:abstractNumId w:val="0"/>
  </w:num>
  <w:num w:numId="15">
    <w:abstractNumId w:val="56"/>
  </w:num>
  <w:num w:numId="16">
    <w:abstractNumId w:val="72"/>
  </w:num>
  <w:num w:numId="17">
    <w:abstractNumId w:val="56"/>
  </w:num>
  <w:num w:numId="18">
    <w:abstractNumId w:val="86"/>
  </w:num>
  <w:num w:numId="19">
    <w:abstractNumId w:val="23"/>
  </w:num>
  <w:num w:numId="20">
    <w:abstractNumId w:val="48"/>
  </w:num>
  <w:num w:numId="21">
    <w:abstractNumId w:val="35"/>
  </w:num>
  <w:num w:numId="22">
    <w:abstractNumId w:val="13"/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44"/>
  </w:num>
  <w:num w:numId="26">
    <w:abstractNumId w:val="2"/>
  </w:num>
  <w:num w:numId="27">
    <w:abstractNumId w:val="15"/>
  </w:num>
  <w:num w:numId="28">
    <w:abstractNumId w:val="87"/>
  </w:num>
  <w:num w:numId="29">
    <w:abstractNumId w:val="75"/>
  </w:num>
  <w:num w:numId="30">
    <w:abstractNumId w:val="42"/>
  </w:num>
  <w:num w:numId="31">
    <w:abstractNumId w:val="57"/>
  </w:num>
  <w:num w:numId="32">
    <w:abstractNumId w:val="22"/>
  </w:num>
  <w:num w:numId="33">
    <w:abstractNumId w:val="29"/>
  </w:num>
  <w:num w:numId="34">
    <w:abstractNumId w:val="66"/>
  </w:num>
  <w:num w:numId="35">
    <w:abstractNumId w:val="69"/>
  </w:num>
  <w:num w:numId="36">
    <w:abstractNumId w:val="74"/>
  </w:num>
  <w:num w:numId="37">
    <w:abstractNumId w:val="67"/>
  </w:num>
  <w:num w:numId="38">
    <w:abstractNumId w:val="9"/>
  </w:num>
  <w:num w:numId="39">
    <w:abstractNumId w:val="24"/>
  </w:num>
  <w:num w:numId="40">
    <w:abstractNumId w:val="68"/>
  </w:num>
  <w:num w:numId="41">
    <w:abstractNumId w:val="20"/>
  </w:num>
  <w:num w:numId="42">
    <w:abstractNumId w:val="1"/>
  </w:num>
  <w:num w:numId="43">
    <w:abstractNumId w:val="4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</w:num>
  <w:num w:numId="60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1">
    <w:abstractNumId w:val="12"/>
  </w:num>
  <w:num w:numId="62">
    <w:abstractNumId w:val="36"/>
  </w:num>
  <w:num w:numId="63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4">
    <w:abstractNumId w:val="50"/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9"/>
  </w:num>
  <w:num w:numId="67">
    <w:abstractNumId w:val="80"/>
  </w:num>
  <w:num w:numId="68">
    <w:abstractNumId w:val="18"/>
  </w:num>
  <w:num w:numId="69">
    <w:abstractNumId w:val="85"/>
  </w:num>
  <w:num w:numId="70">
    <w:abstractNumId w:val="71"/>
  </w:num>
  <w:num w:numId="71">
    <w:abstractNumId w:val="56"/>
  </w:num>
  <w:num w:numId="72">
    <w:abstractNumId w:val="38"/>
  </w:num>
  <w:num w:numId="73">
    <w:abstractNumId w:val="82"/>
  </w:num>
  <w:num w:numId="74">
    <w:abstractNumId w:val="17"/>
  </w:num>
  <w:num w:numId="75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6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8">
    <w:abstractNumId w:val="21"/>
  </w:num>
  <w:num w:numId="79">
    <w:abstractNumId w:val="61"/>
  </w:num>
  <w:num w:numId="80">
    <w:abstractNumId w:val="28"/>
  </w:num>
  <w:num w:numId="81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2">
    <w:abstractNumId w:val="25"/>
  </w:num>
  <w:num w:numId="83">
    <w:abstractNumId w:val="10"/>
  </w:num>
  <w:num w:numId="84">
    <w:abstractNumId w:val="40"/>
  </w:num>
  <w:num w:numId="85">
    <w:abstractNumId w:val="70"/>
  </w:num>
  <w:num w:numId="86">
    <w:abstractNumId w:val="73"/>
  </w:num>
  <w:num w:numId="87">
    <w:abstractNumId w:val="55"/>
  </w:num>
  <w:num w:numId="88">
    <w:abstractNumId w:val="41"/>
  </w:num>
  <w:num w:numId="89">
    <w:abstractNumId w:val="27"/>
  </w:num>
  <w:num w:numId="9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08B"/>
    <w:rsid w:val="000255E9"/>
    <w:rsid w:val="000264DF"/>
    <w:rsid w:val="00026CF5"/>
    <w:rsid w:val="00027BBD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238"/>
    <w:rsid w:val="000917E9"/>
    <w:rsid w:val="000924FF"/>
    <w:rsid w:val="00092E6C"/>
    <w:rsid w:val="00093578"/>
    <w:rsid w:val="00093CA8"/>
    <w:rsid w:val="000954CD"/>
    <w:rsid w:val="0009605B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1D8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851"/>
    <w:rsid w:val="000B491B"/>
    <w:rsid w:val="000B4C15"/>
    <w:rsid w:val="000B50D6"/>
    <w:rsid w:val="000B535F"/>
    <w:rsid w:val="000B638C"/>
    <w:rsid w:val="000B6724"/>
    <w:rsid w:val="000B6778"/>
    <w:rsid w:val="000B772E"/>
    <w:rsid w:val="000B7DE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0E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514E"/>
    <w:rsid w:val="000E6042"/>
    <w:rsid w:val="000E7041"/>
    <w:rsid w:val="000F00E2"/>
    <w:rsid w:val="000F0B4A"/>
    <w:rsid w:val="000F0DA5"/>
    <w:rsid w:val="000F0E1B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14C"/>
    <w:rsid w:val="001044CA"/>
    <w:rsid w:val="00104D8F"/>
    <w:rsid w:val="00105526"/>
    <w:rsid w:val="00105E31"/>
    <w:rsid w:val="00106CD5"/>
    <w:rsid w:val="001110E0"/>
    <w:rsid w:val="00113950"/>
    <w:rsid w:val="00114FAB"/>
    <w:rsid w:val="001151B8"/>
    <w:rsid w:val="00115D61"/>
    <w:rsid w:val="00116049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367"/>
    <w:rsid w:val="001249C3"/>
    <w:rsid w:val="001257EA"/>
    <w:rsid w:val="0012597C"/>
    <w:rsid w:val="001264A5"/>
    <w:rsid w:val="0012650E"/>
    <w:rsid w:val="00126662"/>
    <w:rsid w:val="001266B2"/>
    <w:rsid w:val="00126E0A"/>
    <w:rsid w:val="00126F88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3CE"/>
    <w:rsid w:val="00143462"/>
    <w:rsid w:val="0014366E"/>
    <w:rsid w:val="001439EB"/>
    <w:rsid w:val="00144AC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8B5"/>
    <w:rsid w:val="00175F58"/>
    <w:rsid w:val="00176905"/>
    <w:rsid w:val="00177D12"/>
    <w:rsid w:val="00177F01"/>
    <w:rsid w:val="00180365"/>
    <w:rsid w:val="00180C17"/>
    <w:rsid w:val="00181544"/>
    <w:rsid w:val="001817A8"/>
    <w:rsid w:val="00181A0D"/>
    <w:rsid w:val="00182204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97BC1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B44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1FD8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612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06B14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CBD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4789C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971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4006"/>
    <w:rsid w:val="002856F5"/>
    <w:rsid w:val="002863B9"/>
    <w:rsid w:val="0028717F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B6C54"/>
    <w:rsid w:val="002C0620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3CEA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CAE"/>
    <w:rsid w:val="003064E1"/>
    <w:rsid w:val="00306EEA"/>
    <w:rsid w:val="003102F4"/>
    <w:rsid w:val="00311D00"/>
    <w:rsid w:val="00311E77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5EB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4756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4C2C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5B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6E5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3B32"/>
    <w:rsid w:val="003D4018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2FF"/>
    <w:rsid w:val="003E6882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ADC"/>
    <w:rsid w:val="003F6B42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6B5F"/>
    <w:rsid w:val="00427E93"/>
    <w:rsid w:val="00427FA6"/>
    <w:rsid w:val="0043131C"/>
    <w:rsid w:val="00431472"/>
    <w:rsid w:val="0043263B"/>
    <w:rsid w:val="00433BCA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4C2E"/>
    <w:rsid w:val="004552CE"/>
    <w:rsid w:val="0045596E"/>
    <w:rsid w:val="00455970"/>
    <w:rsid w:val="00456F53"/>
    <w:rsid w:val="00457CEE"/>
    <w:rsid w:val="00460A45"/>
    <w:rsid w:val="0046293D"/>
    <w:rsid w:val="00462EC2"/>
    <w:rsid w:val="00463310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0E2E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2F1F"/>
    <w:rsid w:val="004A3B1C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37F"/>
    <w:rsid w:val="004B48CB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048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DC6"/>
    <w:rsid w:val="00510E10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2433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1E3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AD6"/>
    <w:rsid w:val="00584D54"/>
    <w:rsid w:val="0058599E"/>
    <w:rsid w:val="00585B0E"/>
    <w:rsid w:val="005861E7"/>
    <w:rsid w:val="005862A8"/>
    <w:rsid w:val="00586613"/>
    <w:rsid w:val="00586EBD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7910"/>
    <w:rsid w:val="005C001A"/>
    <w:rsid w:val="005C0369"/>
    <w:rsid w:val="005C1803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C7E50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63D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141"/>
    <w:rsid w:val="00610019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8B2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96B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164"/>
    <w:rsid w:val="006808C4"/>
    <w:rsid w:val="00680DBB"/>
    <w:rsid w:val="00682DF4"/>
    <w:rsid w:val="0068394D"/>
    <w:rsid w:val="00683CFD"/>
    <w:rsid w:val="00684BAF"/>
    <w:rsid w:val="006853A2"/>
    <w:rsid w:val="00685A2A"/>
    <w:rsid w:val="00687BAF"/>
    <w:rsid w:val="00690E69"/>
    <w:rsid w:val="00691E63"/>
    <w:rsid w:val="00691EDA"/>
    <w:rsid w:val="00692264"/>
    <w:rsid w:val="006939EE"/>
    <w:rsid w:val="00693D7A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5DD5"/>
    <w:rsid w:val="006C7594"/>
    <w:rsid w:val="006C7893"/>
    <w:rsid w:val="006C7F76"/>
    <w:rsid w:val="006D0432"/>
    <w:rsid w:val="006D0BE5"/>
    <w:rsid w:val="006D174A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D7BC5"/>
    <w:rsid w:val="006D7F73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673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079D4"/>
    <w:rsid w:val="0071011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5273"/>
    <w:rsid w:val="00737AE7"/>
    <w:rsid w:val="00737E54"/>
    <w:rsid w:val="007426B9"/>
    <w:rsid w:val="00743633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0E1E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3FF1"/>
    <w:rsid w:val="00764147"/>
    <w:rsid w:val="00765EB5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6F02"/>
    <w:rsid w:val="007872D8"/>
    <w:rsid w:val="0079031F"/>
    <w:rsid w:val="00790A23"/>
    <w:rsid w:val="00790CE1"/>
    <w:rsid w:val="00790EFE"/>
    <w:rsid w:val="00791147"/>
    <w:rsid w:val="0079175C"/>
    <w:rsid w:val="0079224C"/>
    <w:rsid w:val="007924A4"/>
    <w:rsid w:val="0079331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856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411A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489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4F90"/>
    <w:rsid w:val="007F6696"/>
    <w:rsid w:val="007F6D33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2CE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58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044C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299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4B1"/>
    <w:rsid w:val="008A5E25"/>
    <w:rsid w:val="008A64A8"/>
    <w:rsid w:val="008A689F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078"/>
    <w:rsid w:val="008B534A"/>
    <w:rsid w:val="008B62BB"/>
    <w:rsid w:val="008B660E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4D03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6CE"/>
    <w:rsid w:val="00913CE5"/>
    <w:rsid w:val="00915655"/>
    <w:rsid w:val="00916201"/>
    <w:rsid w:val="0091642F"/>
    <w:rsid w:val="00916910"/>
    <w:rsid w:val="00916A9D"/>
    <w:rsid w:val="0091795A"/>
    <w:rsid w:val="00917CA2"/>
    <w:rsid w:val="009216D0"/>
    <w:rsid w:val="00922BCC"/>
    <w:rsid w:val="00924684"/>
    <w:rsid w:val="00925F37"/>
    <w:rsid w:val="0092783C"/>
    <w:rsid w:val="009301FD"/>
    <w:rsid w:val="0093037B"/>
    <w:rsid w:val="009304B3"/>
    <w:rsid w:val="009306D7"/>
    <w:rsid w:val="009314EF"/>
    <w:rsid w:val="00932682"/>
    <w:rsid w:val="00933964"/>
    <w:rsid w:val="0093478F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582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A7DCB"/>
    <w:rsid w:val="009B00E1"/>
    <w:rsid w:val="009B18E7"/>
    <w:rsid w:val="009B1AB2"/>
    <w:rsid w:val="009B2905"/>
    <w:rsid w:val="009B33AA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A9C"/>
    <w:rsid w:val="009D1F5E"/>
    <w:rsid w:val="009D2FA2"/>
    <w:rsid w:val="009D376E"/>
    <w:rsid w:val="009D3D27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E7AE2"/>
    <w:rsid w:val="009F011F"/>
    <w:rsid w:val="009F042F"/>
    <w:rsid w:val="009F0546"/>
    <w:rsid w:val="009F1D50"/>
    <w:rsid w:val="009F252C"/>
    <w:rsid w:val="009F321B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F72"/>
    <w:rsid w:val="00A342D9"/>
    <w:rsid w:val="00A345A1"/>
    <w:rsid w:val="00A34634"/>
    <w:rsid w:val="00A349CF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8B1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7C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51FE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987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0ACB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82"/>
    <w:rsid w:val="00AF6D91"/>
    <w:rsid w:val="00AF7E66"/>
    <w:rsid w:val="00B008E4"/>
    <w:rsid w:val="00B010E2"/>
    <w:rsid w:val="00B028C8"/>
    <w:rsid w:val="00B02904"/>
    <w:rsid w:val="00B02A56"/>
    <w:rsid w:val="00B03003"/>
    <w:rsid w:val="00B03058"/>
    <w:rsid w:val="00B03139"/>
    <w:rsid w:val="00B0461B"/>
    <w:rsid w:val="00B0570E"/>
    <w:rsid w:val="00B057A1"/>
    <w:rsid w:val="00B07095"/>
    <w:rsid w:val="00B074A1"/>
    <w:rsid w:val="00B0778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0E0E"/>
    <w:rsid w:val="00B3109E"/>
    <w:rsid w:val="00B31DAC"/>
    <w:rsid w:val="00B32230"/>
    <w:rsid w:val="00B325FE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7521"/>
    <w:rsid w:val="00B4787D"/>
    <w:rsid w:val="00B47CD4"/>
    <w:rsid w:val="00B50699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60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011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4243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4E9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C6C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1A9D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BFB"/>
    <w:rsid w:val="00C32E85"/>
    <w:rsid w:val="00C33140"/>
    <w:rsid w:val="00C331E3"/>
    <w:rsid w:val="00C332F9"/>
    <w:rsid w:val="00C33414"/>
    <w:rsid w:val="00C3354B"/>
    <w:rsid w:val="00C3398C"/>
    <w:rsid w:val="00C33995"/>
    <w:rsid w:val="00C346E3"/>
    <w:rsid w:val="00C34E61"/>
    <w:rsid w:val="00C35459"/>
    <w:rsid w:val="00C37303"/>
    <w:rsid w:val="00C37321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3F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317"/>
    <w:rsid w:val="00CA1E49"/>
    <w:rsid w:val="00CA23BE"/>
    <w:rsid w:val="00CA2A7C"/>
    <w:rsid w:val="00CA370E"/>
    <w:rsid w:val="00CA3F47"/>
    <w:rsid w:val="00CA642C"/>
    <w:rsid w:val="00CA6E6A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3"/>
    <w:rsid w:val="00CC0537"/>
    <w:rsid w:val="00CC0914"/>
    <w:rsid w:val="00CC0D45"/>
    <w:rsid w:val="00CC1273"/>
    <w:rsid w:val="00CC1458"/>
    <w:rsid w:val="00CC2324"/>
    <w:rsid w:val="00CC2796"/>
    <w:rsid w:val="00CC27D4"/>
    <w:rsid w:val="00CC2D0E"/>
    <w:rsid w:val="00CC3010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D7C04"/>
    <w:rsid w:val="00CE014A"/>
    <w:rsid w:val="00CE0568"/>
    <w:rsid w:val="00CE065B"/>
    <w:rsid w:val="00CE1E64"/>
    <w:rsid w:val="00CE23DB"/>
    <w:rsid w:val="00CE2DC2"/>
    <w:rsid w:val="00CE5243"/>
    <w:rsid w:val="00CE598D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2650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2B3C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210B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4A5"/>
    <w:rsid w:val="00D76F9A"/>
    <w:rsid w:val="00D77072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802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3DE3"/>
    <w:rsid w:val="00DD42E4"/>
    <w:rsid w:val="00DD4D58"/>
    <w:rsid w:val="00DD5890"/>
    <w:rsid w:val="00DD697C"/>
    <w:rsid w:val="00DD7672"/>
    <w:rsid w:val="00DD790F"/>
    <w:rsid w:val="00DE13CE"/>
    <w:rsid w:val="00DE18A3"/>
    <w:rsid w:val="00DE1D28"/>
    <w:rsid w:val="00DE32D0"/>
    <w:rsid w:val="00DE469B"/>
    <w:rsid w:val="00DE4751"/>
    <w:rsid w:val="00DE4A29"/>
    <w:rsid w:val="00DE5257"/>
    <w:rsid w:val="00DE65CD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9AA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02"/>
    <w:rsid w:val="00E271F5"/>
    <w:rsid w:val="00E27207"/>
    <w:rsid w:val="00E32270"/>
    <w:rsid w:val="00E328AC"/>
    <w:rsid w:val="00E331E6"/>
    <w:rsid w:val="00E33F2A"/>
    <w:rsid w:val="00E3468B"/>
    <w:rsid w:val="00E348AB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135D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2A6A"/>
    <w:rsid w:val="00E53B24"/>
    <w:rsid w:val="00E53E33"/>
    <w:rsid w:val="00E54055"/>
    <w:rsid w:val="00E547A7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AEA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9D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8B4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3BE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0F97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47F7"/>
    <w:rsid w:val="00F255F1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47BD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3991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C41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4C0A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DC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C0B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FE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71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0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4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26"/>
      </w:num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2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3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3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3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3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3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3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3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3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3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3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3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3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37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3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35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36"/>
      </w:numPr>
    </w:pPr>
  </w:style>
  <w:style w:type="numbering" w:customStyle="1" w:styleId="Styl21">
    <w:name w:val="Styl21"/>
    <w:uiPriority w:val="99"/>
    <w:rsid w:val="00FD19C5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39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28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27"/>
      </w:numPr>
    </w:pPr>
  </w:style>
  <w:style w:type="numbering" w:customStyle="1" w:styleId="Styl22">
    <w:name w:val="Styl22"/>
    <w:uiPriority w:val="99"/>
    <w:rsid w:val="00FD19C5"/>
    <w:pPr>
      <w:numPr>
        <w:numId w:val="30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E52A6A"/>
    <w:pPr>
      <w:tabs>
        <w:tab w:val="left" w:pos="709"/>
      </w:tabs>
      <w:spacing w:before="0" w:after="0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52A6A"/>
    <w:rPr>
      <w:rFonts w:eastAsia="Times New Roman" w:cs="Tahoma"/>
      <w:b/>
      <w:bCs/>
      <w:caps/>
      <w:sz w:val="20"/>
      <w:szCs w:val="28"/>
      <w:u w:val="single"/>
      <w:lang w:eastAsia="pl-PL"/>
    </w:rPr>
  </w:style>
  <w:style w:type="character" w:customStyle="1" w:styleId="CharStyle9">
    <w:name w:val="Char Style 9"/>
    <w:basedOn w:val="Domylnaczcionkaakapitu"/>
    <w:link w:val="Style8"/>
    <w:rsid w:val="009B33A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rsid w:val="009B33AA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3">
    <w:name w:val="Char Style 3"/>
    <w:link w:val="Style2"/>
    <w:locked/>
    <w:rsid w:val="00E52A6A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E52A6A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e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e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77B9A2-5EA9-4CDF-8E0D-6AF880670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6442E8-0A47-43BE-9178-26B8A116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2019-05-28T08:16:00Z</cp:lastPrinted>
  <dcterms:created xsi:type="dcterms:W3CDTF">2020-05-12T06:53:00Z</dcterms:created>
  <dcterms:modified xsi:type="dcterms:W3CDTF">2020-05-12T06:53:00Z</dcterms:modified>
</cp:coreProperties>
</file>